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DA8" w:rsidRPr="004B17B0" w:rsidRDefault="004B17B0">
      <w:pPr>
        <w:spacing w:after="0"/>
        <w:ind w:left="120"/>
        <w:rPr>
          <w:lang w:val="ru-RU"/>
        </w:rPr>
        <w:sectPr w:rsidR="00F97DA8" w:rsidRPr="004B17B0">
          <w:pgSz w:w="11906" w:h="16383"/>
          <w:pgMar w:top="1440" w:right="1440" w:bottom="1440" w:left="1440" w:header="0" w:footer="0" w:gutter="0"/>
          <w:cols w:space="720"/>
          <w:formProt w:val="0"/>
          <w:docGrid w:linePitch="100" w:charSpace="4096"/>
        </w:sectPr>
      </w:pPr>
      <w:r>
        <w:rPr>
          <w:noProof/>
          <w:lang w:val="ru-RU" w:eastAsia="ru-RU"/>
        </w:rPr>
        <w:drawing>
          <wp:inline distT="0" distB="0" distL="0" distR="0">
            <wp:extent cx="5731510" cy="7891128"/>
            <wp:effectExtent l="19050" t="0" r="2540" b="0"/>
            <wp:docPr id="1" name="Рисунок 1" descr="C:\Users\Администратор\Desktop\био 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био 10-11.jpeg"/>
                    <pic:cNvPicPr>
                      <a:picLocks noChangeAspect="1" noChangeArrowheads="1"/>
                    </pic:cNvPicPr>
                  </pic:nvPicPr>
                  <pic:blipFill>
                    <a:blip r:embed="rId4" cstate="print"/>
                    <a:srcRect/>
                    <a:stretch>
                      <a:fillRect/>
                    </a:stretch>
                  </pic:blipFill>
                  <pic:spPr bwMode="auto">
                    <a:xfrm>
                      <a:off x="0" y="0"/>
                      <a:ext cx="5731510" cy="7891128"/>
                    </a:xfrm>
                    <a:prstGeom prst="rect">
                      <a:avLst/>
                    </a:prstGeom>
                    <a:noFill/>
                    <a:ln w="9525">
                      <a:noFill/>
                      <a:miter lim="800000"/>
                      <a:headEnd/>
                      <a:tailEnd/>
                    </a:ln>
                  </pic:spPr>
                </pic:pic>
              </a:graphicData>
            </a:graphic>
          </wp:inline>
        </w:drawing>
      </w:r>
    </w:p>
    <w:p w:rsidR="00F97DA8" w:rsidRPr="004B17B0" w:rsidRDefault="009A66FB">
      <w:pPr>
        <w:spacing w:after="0" w:line="264" w:lineRule="exact"/>
        <w:ind w:left="120"/>
        <w:jc w:val="both"/>
        <w:rPr>
          <w:lang w:val="ru-RU"/>
        </w:rPr>
      </w:pPr>
      <w:r w:rsidRPr="004B17B0">
        <w:rPr>
          <w:rFonts w:ascii="Times New Roman" w:hAnsi="Times New Roman"/>
          <w:b/>
          <w:color w:val="000000"/>
          <w:sz w:val="28"/>
          <w:lang w:val="ru-RU"/>
        </w:rPr>
        <w:lastRenderedPageBreak/>
        <w:t>ПОЯСНИТЕЛЬНАЯ ЗАПИСКА</w:t>
      </w:r>
    </w:p>
    <w:p w:rsidR="00F97DA8" w:rsidRPr="004B17B0" w:rsidRDefault="00F97DA8">
      <w:pPr>
        <w:spacing w:after="0" w:line="264" w:lineRule="exact"/>
        <w:ind w:left="120"/>
        <w:jc w:val="both"/>
        <w:rPr>
          <w:lang w:val="ru-RU"/>
        </w:rPr>
      </w:pP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 xml:space="preserve">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w:t>
      </w:r>
      <w:r w:rsidRPr="004B17B0">
        <w:rPr>
          <w:rFonts w:ascii="Times New Roman" w:hAnsi="Times New Roman"/>
          <w:color w:val="000000"/>
          <w:sz w:val="28"/>
          <w:lang w:val="ru-RU"/>
        </w:rPr>
        <w:lastRenderedPageBreak/>
        <w:t>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 xml:space="preserve">становление у обучающихся общей культуры, функциональной грамотности, развитие умений объяснять и оценивать явления </w:t>
      </w:r>
      <w:r w:rsidRPr="004B17B0">
        <w:rPr>
          <w:rFonts w:ascii="Times New Roman" w:hAnsi="Times New Roman"/>
          <w:color w:val="000000"/>
          <w:sz w:val="28"/>
          <w:lang w:val="ru-RU"/>
        </w:rPr>
        <w:lastRenderedPageBreak/>
        <w:t>окружающего мира живой природы на основании знаний и опыта, полученных при изучении биологии;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F97DA8" w:rsidRPr="004B17B0" w:rsidRDefault="009A66FB">
      <w:pPr>
        <w:spacing w:after="0" w:line="264" w:lineRule="exact"/>
        <w:ind w:firstLine="600"/>
        <w:jc w:val="both"/>
        <w:rPr>
          <w:lang w:val="ru-RU"/>
        </w:rPr>
        <w:sectPr w:rsidR="00F97DA8" w:rsidRPr="004B17B0">
          <w:pgSz w:w="11906" w:h="16383"/>
          <w:pgMar w:top="1440" w:right="1440" w:bottom="1440" w:left="1440" w:header="0" w:footer="0" w:gutter="0"/>
          <w:cols w:space="720"/>
          <w:formProt w:val="0"/>
          <w:docGrid w:linePitch="100" w:charSpace="4096"/>
        </w:sectPr>
      </w:pPr>
      <w:r w:rsidRPr="004B17B0">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bookmarkStart w:id="0" w:name="block-295904491"/>
      <w:bookmarkStart w:id="1" w:name="block-29590449"/>
      <w:bookmarkEnd w:id="0"/>
      <w:bookmarkEnd w:id="1"/>
    </w:p>
    <w:p w:rsidR="00F97DA8" w:rsidRPr="004B17B0" w:rsidRDefault="009A66FB">
      <w:pPr>
        <w:spacing w:after="0" w:line="264" w:lineRule="exact"/>
        <w:ind w:left="120"/>
        <w:jc w:val="both"/>
        <w:rPr>
          <w:lang w:val="ru-RU"/>
        </w:rPr>
      </w:pPr>
      <w:r w:rsidRPr="004B17B0">
        <w:rPr>
          <w:rFonts w:ascii="Times New Roman" w:hAnsi="Times New Roman"/>
          <w:b/>
          <w:color w:val="000000"/>
          <w:sz w:val="28"/>
          <w:lang w:val="ru-RU"/>
        </w:rPr>
        <w:lastRenderedPageBreak/>
        <w:t>СОДЕРЖАНИЕ ОБУЧЕНИЯ</w:t>
      </w:r>
      <w:r w:rsidRPr="004B17B0">
        <w:rPr>
          <w:rFonts w:ascii="Times New Roman" w:hAnsi="Times New Roman"/>
          <w:color w:val="000000"/>
          <w:sz w:val="28"/>
          <w:lang w:val="ru-RU"/>
        </w:rPr>
        <w:t xml:space="preserve"> </w:t>
      </w:r>
    </w:p>
    <w:p w:rsidR="00F97DA8" w:rsidRPr="004B17B0" w:rsidRDefault="00F97DA8">
      <w:pPr>
        <w:spacing w:after="0" w:line="264" w:lineRule="exact"/>
        <w:ind w:left="120"/>
        <w:jc w:val="both"/>
        <w:rPr>
          <w:lang w:val="ru-RU"/>
        </w:rPr>
      </w:pPr>
    </w:p>
    <w:p w:rsidR="00F97DA8" w:rsidRPr="004B17B0" w:rsidRDefault="009A66FB">
      <w:pPr>
        <w:spacing w:after="0" w:line="264" w:lineRule="exact"/>
        <w:ind w:left="120"/>
        <w:jc w:val="both"/>
        <w:rPr>
          <w:lang w:val="ru-RU"/>
        </w:rPr>
      </w:pPr>
      <w:r w:rsidRPr="004B17B0">
        <w:rPr>
          <w:rFonts w:ascii="Times New Roman" w:hAnsi="Times New Roman"/>
          <w:b/>
          <w:color w:val="000000"/>
          <w:sz w:val="28"/>
          <w:lang w:val="ru-RU"/>
        </w:rPr>
        <w:t>10 КЛАСС</w:t>
      </w:r>
    </w:p>
    <w:p w:rsidR="00F97DA8" w:rsidRPr="004B17B0" w:rsidRDefault="00F97DA8">
      <w:pPr>
        <w:spacing w:after="0" w:line="264" w:lineRule="exact"/>
        <w:ind w:left="120"/>
        <w:jc w:val="both"/>
        <w:rPr>
          <w:lang w:val="ru-RU"/>
        </w:rPr>
      </w:pP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Тема 1. Биология как наука.</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Демонстрации:</w:t>
      </w:r>
    </w:p>
    <w:p w:rsidR="00F97DA8" w:rsidRDefault="009A66FB">
      <w:pPr>
        <w:spacing w:after="0" w:line="264" w:lineRule="exact"/>
        <w:ind w:firstLine="600"/>
        <w:jc w:val="both"/>
      </w:pPr>
      <w:r w:rsidRPr="004B17B0">
        <w:rPr>
          <w:rFonts w:ascii="Times New Roman" w:hAnsi="Times New Roman"/>
          <w:color w:val="000000"/>
          <w:sz w:val="28"/>
          <w:lang w:val="ru-RU"/>
        </w:rPr>
        <w:t xml:space="preserve">Портреты: Ч. Дарвин, Г. Мендель, Н. К. Кольцов, Дж. </w:t>
      </w:r>
      <w:r>
        <w:rPr>
          <w:rFonts w:ascii="Times New Roman" w:hAnsi="Times New Roman"/>
          <w:color w:val="000000"/>
          <w:sz w:val="28"/>
        </w:rPr>
        <w:t>Уотсон и Ф. Крик.</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Таблицы и схемы: «Методы познания живой природы».</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Лабораторные и практические работы:</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Практическая работа</w:t>
      </w:r>
      <w:r w:rsidRPr="004B17B0">
        <w:rPr>
          <w:rFonts w:ascii="Times New Roman" w:hAnsi="Times New Roman"/>
          <w:b/>
          <w:color w:val="000000"/>
          <w:sz w:val="28"/>
          <w:lang w:val="ru-RU"/>
        </w:rPr>
        <w:t xml:space="preserve"> </w:t>
      </w:r>
      <w:r w:rsidRPr="004B17B0">
        <w:rPr>
          <w:rFonts w:ascii="Times New Roman" w:hAnsi="Times New Roman"/>
          <w:color w:val="000000"/>
          <w:sz w:val="28"/>
          <w:lang w:val="ru-RU"/>
        </w:rPr>
        <w:t>№ 1. «Использование различных методов при изучении биологических объектов».</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Тема 2. Живые системы и их организация.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Демонстрации: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Таблицы и схемы: «Основные признаки жизни», «Уровни организации живой природы».</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Оборудование: модель молекулы ДНК.</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Тема 3. Химический состав и строение клетки.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Функции воды и минеральных веществ в клетке. Поддержание осмотического баланса.</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F97DA8" w:rsidRDefault="009A66FB">
      <w:pPr>
        <w:spacing w:after="0" w:line="264" w:lineRule="exact"/>
        <w:ind w:firstLine="600"/>
        <w:jc w:val="both"/>
      </w:pPr>
      <w:r w:rsidRPr="004B17B0">
        <w:rPr>
          <w:rFonts w:ascii="Times New Roman" w:hAnsi="Times New Roman"/>
          <w:color w:val="000000"/>
          <w:sz w:val="28"/>
          <w:lang w:val="ru-RU"/>
        </w:rPr>
        <w:t xml:space="preserve">Ферменты – биологические катализаторы. Строение фермента: активный центр, субстратная специфичность. </w:t>
      </w:r>
      <w:r>
        <w:rPr>
          <w:rFonts w:ascii="Times New Roman" w:hAnsi="Times New Roman"/>
          <w:color w:val="000000"/>
          <w:sz w:val="28"/>
        </w:rPr>
        <w:t>Коферменты. Витамины. Отличия ферментов от неорганических катализаторов.</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lastRenderedPageBreak/>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Транспорт веществ в клетке.</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Демонстрации: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Лабораторные и практические работы:</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Тема 4. Жизнедеятельность клетки.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lastRenderedPageBreak/>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F97DA8" w:rsidRPr="004B17B0" w:rsidRDefault="009A66FB">
      <w:pPr>
        <w:spacing w:after="0" w:line="264" w:lineRule="exact"/>
        <w:ind w:firstLine="600"/>
        <w:jc w:val="both"/>
        <w:rPr>
          <w:lang w:val="ru-RU"/>
        </w:rPr>
      </w:pPr>
      <w:r>
        <w:rPr>
          <w:rFonts w:ascii="Times New Roman" w:hAnsi="Times New Roman"/>
          <w:color w:val="000000"/>
          <w:sz w:val="28"/>
        </w:rPr>
        <w:t xml:space="preserve">Хемосинтез. Хемосинтезирующие бактерии. </w:t>
      </w:r>
      <w:r w:rsidRPr="004B17B0">
        <w:rPr>
          <w:rFonts w:ascii="Times New Roman" w:hAnsi="Times New Roman"/>
          <w:color w:val="000000"/>
          <w:sz w:val="28"/>
          <w:lang w:val="ru-RU"/>
        </w:rPr>
        <w:t>Значение хемосинтеза для жизни на Земле.</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Pr>
          <w:rFonts w:ascii="Times New Roman" w:hAnsi="Times New Roman"/>
          <w:color w:val="000000"/>
          <w:sz w:val="28"/>
        </w:rPr>
        <w:t xml:space="preserve">Этапы энергетического обмена. Гликолиз. Брожение и его виды. </w:t>
      </w:r>
      <w:r w:rsidRPr="004B17B0">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Pr>
          <w:rFonts w:ascii="Times New Roman" w:hAnsi="Times New Roman"/>
          <w:color w:val="000000"/>
          <w:sz w:val="28"/>
        </w:rPr>
        <w:t xml:space="preserve">Обратная транскрипция, ревертаза и интеграза. </w:t>
      </w:r>
      <w:r w:rsidRPr="004B17B0">
        <w:rPr>
          <w:rFonts w:ascii="Times New Roman" w:hAnsi="Times New Roman"/>
          <w:color w:val="000000"/>
          <w:sz w:val="28"/>
          <w:lang w:val="ru-RU"/>
        </w:rPr>
        <w:t>Профилактика распространения вирусных заболеваний.</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Демонстрации: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Портреты: Н. К. Кольцов, Д. И. Ивановский, К. А. Тимирязев.</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Тема 5. Размножение и индивидуальное развитие организмов.</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Программируемая гибель клетки – апоптоз.</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Половое размножение, его отличия от бесполого.</w:t>
      </w:r>
    </w:p>
    <w:p w:rsidR="00F97DA8" w:rsidRPr="004B17B0" w:rsidRDefault="009A66FB">
      <w:pPr>
        <w:spacing w:after="0" w:line="264" w:lineRule="exact"/>
        <w:ind w:firstLine="600"/>
        <w:jc w:val="both"/>
        <w:rPr>
          <w:lang w:val="ru-RU"/>
        </w:rPr>
      </w:pPr>
      <w:r>
        <w:rPr>
          <w:rFonts w:ascii="Times New Roman" w:hAnsi="Times New Roman"/>
          <w:color w:val="000000"/>
          <w:sz w:val="28"/>
        </w:rPr>
        <w:t xml:space="preserve">Мейоз. Стадии мейоза. </w:t>
      </w:r>
      <w:r w:rsidRPr="004B17B0">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F97DA8" w:rsidRDefault="009A66FB">
      <w:pPr>
        <w:spacing w:after="0" w:line="264" w:lineRule="exact"/>
        <w:ind w:firstLine="600"/>
        <w:jc w:val="both"/>
      </w:pPr>
      <w:r w:rsidRPr="004B17B0">
        <w:rPr>
          <w:rFonts w:ascii="Times New Roman" w:hAnsi="Times New Roman"/>
          <w:color w:val="000000"/>
          <w:sz w:val="28"/>
          <w:lang w:val="ru-RU"/>
        </w:rPr>
        <w:lastRenderedPageBreak/>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Pr>
          <w:rFonts w:ascii="Times New Roman" w:hAnsi="Times New Roman"/>
          <w:color w:val="000000"/>
          <w:sz w:val="28"/>
        </w:rPr>
        <w:t>Особенности строения яйцеклеток и сперматозоидов. Оплодотворение. Партеногенез.</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Демонстрации: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Лабораторные и практические работы:</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Тема 6. Наследственность и изменчивость организмов.</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w:t>
      </w:r>
      <w:r w:rsidRPr="004B17B0">
        <w:rPr>
          <w:rFonts w:ascii="Times New Roman" w:hAnsi="Times New Roman"/>
          <w:color w:val="000000"/>
          <w:sz w:val="28"/>
          <w:lang w:val="ru-RU"/>
        </w:rPr>
        <w:softHyphen/>
        <w:t>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Хромосомная теория наследственности. Генетические карты.</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lastRenderedPageBreak/>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Внеядерная наследственность и изменчивость.</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Pr>
          <w:rFonts w:ascii="Times New Roman" w:hAnsi="Times New Roman"/>
          <w:color w:val="000000"/>
          <w:sz w:val="28"/>
        </w:rPr>
        <w:t xml:space="preserve">ПЦР-анализа. </w:t>
      </w:r>
      <w:r w:rsidRPr="004B17B0">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Демонстрации: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Лабораторные и практические работы:</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Лабораторная работа № 7. «Анализ мутаций у дрозофилы на готовых микропрепаратах».</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Практическая работа № 2. «Составление и анализ родословных человека».</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Тема 7. Селекция организмов. Основы биотехнологии.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lastRenderedPageBreak/>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Демонстрации: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Портреты: Н. И. Вавилов, И. В. Мичурин, Г. Д. Карпеченко, М. Ф. Иванов.</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Лабораторные и практические работы:</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Экскурсия</w:t>
      </w:r>
      <w:r w:rsidRPr="004B17B0">
        <w:rPr>
          <w:rFonts w:ascii="Times New Roman" w:hAnsi="Times New Roman"/>
          <w:b/>
          <w:color w:val="000000"/>
          <w:sz w:val="28"/>
          <w:lang w:val="ru-RU"/>
        </w:rPr>
        <w:t xml:space="preserve"> </w:t>
      </w:r>
      <w:r w:rsidRPr="004B17B0">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F97DA8" w:rsidRPr="004B17B0" w:rsidRDefault="00F97DA8">
      <w:pPr>
        <w:spacing w:after="0" w:line="264" w:lineRule="exact"/>
        <w:ind w:left="120"/>
        <w:jc w:val="both"/>
        <w:rPr>
          <w:lang w:val="ru-RU"/>
        </w:rPr>
      </w:pPr>
    </w:p>
    <w:p w:rsidR="00F97DA8" w:rsidRPr="004B17B0" w:rsidRDefault="009A66FB">
      <w:pPr>
        <w:spacing w:after="0" w:line="264" w:lineRule="exact"/>
        <w:ind w:left="120"/>
        <w:jc w:val="both"/>
        <w:rPr>
          <w:lang w:val="ru-RU"/>
        </w:rPr>
      </w:pPr>
      <w:r w:rsidRPr="004B17B0">
        <w:rPr>
          <w:rFonts w:ascii="Times New Roman" w:hAnsi="Times New Roman"/>
          <w:b/>
          <w:color w:val="000000"/>
          <w:sz w:val="28"/>
          <w:lang w:val="ru-RU"/>
        </w:rPr>
        <w:t>11 КЛАСС</w:t>
      </w:r>
    </w:p>
    <w:p w:rsidR="00F97DA8" w:rsidRPr="004B17B0" w:rsidRDefault="00F97DA8">
      <w:pPr>
        <w:spacing w:after="0" w:line="264" w:lineRule="exact"/>
        <w:ind w:left="120"/>
        <w:jc w:val="both"/>
        <w:rPr>
          <w:lang w:val="ru-RU"/>
        </w:rPr>
      </w:pP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Тема 1. Эволюционная биология.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 xml:space="preserve">Эволюционная теория Ч. Дарвина. Предпосылки возникновения дарвинизма. Движущие силы эволюции видов по Дарвину (избыточное </w:t>
      </w:r>
      <w:r w:rsidRPr="004B17B0">
        <w:rPr>
          <w:rFonts w:ascii="Times New Roman" w:hAnsi="Times New Roman"/>
          <w:color w:val="000000"/>
          <w:sz w:val="28"/>
          <w:lang w:val="ru-RU"/>
        </w:rPr>
        <w:lastRenderedPageBreak/>
        <w:t>размножение при ограниченности ресурсов, неопределённая изменчивость, борьба за существование, естественный отбор).</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Синтетическая теория эволюции (СТЭ) и её основные положения.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Микроэволюция. Популяция как единица вида и эволюции.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Естественный отбор – направляющий фактор эволюции. Формы естественного отбора.</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w:t>
      </w:r>
      <w:r w:rsidRPr="004B17B0">
        <w:rPr>
          <w:rFonts w:ascii="Times New Roman" w:hAnsi="Times New Roman"/>
          <w:color w:val="000000"/>
          <w:sz w:val="28"/>
          <w:lang w:val="ru-RU"/>
        </w:rPr>
        <w:softHyphen/>
        <w:t>адаптации.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Демонстрации: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Лабораторные и практические работы:</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Лабораторная работа № 1. «Сравнение видов по морфологическому критерию».</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Тема 2. Возникновение и развитие жизни на Земле.</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lastRenderedPageBreak/>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Мезозойская эра и её периоды: триасовый, юрский, меловой.</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Кайнозойская эра и её периоды: палеогеновый, неогеновый, антропогеновый.</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Демонстрации: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Портреты: Ф. Реди, Л. Пастер, А. И. Опарин, С. Миллер, Г. Юри, Ч. Дарвин.</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Лабораторные и практические работы:</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Тема 3. Организмы и окружающая среда.</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lastRenderedPageBreak/>
        <w:t>Среды обитания организмов: водная, наземно-воздушная, почвенная, внутриорганизменная.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 xml:space="preserve">Демонстрации: </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Портреты: А. Гумбольдт, К. Ф. Рулье, Э. Геккель.</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Лабораторные и практические работы:</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Лабораторная работа № 4. «Влияние света на рост и развитие черенков колеуса».</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Практическая работа № 2. «Подсчёт плотности популяций разных видов растений».</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Тема 4. Сообщества и экологические системы.</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lastRenderedPageBreak/>
        <w:t>Человечество в биосфере Земли. Антропогенные изменения в биосфере. Глобальные экологические проблемы.</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Демонстрации: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Портреты: А. Дж. Тенсли, В. Н. Сукачёв, В. И. Вернадский.</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F97DA8" w:rsidRPr="004B17B0" w:rsidRDefault="009A66FB">
      <w:pPr>
        <w:spacing w:after="0" w:line="264" w:lineRule="exact"/>
        <w:ind w:firstLine="600"/>
        <w:jc w:val="both"/>
        <w:rPr>
          <w:lang w:val="ru-RU"/>
        </w:rPr>
        <w:sectPr w:rsidR="00F97DA8" w:rsidRPr="004B17B0">
          <w:pgSz w:w="11906" w:h="16383"/>
          <w:pgMar w:top="1440" w:right="1440" w:bottom="1440" w:left="1440" w:header="0" w:footer="0" w:gutter="0"/>
          <w:cols w:space="720"/>
          <w:formProt w:val="0"/>
          <w:docGrid w:linePitch="100" w:charSpace="4096"/>
        </w:sectPr>
      </w:pPr>
      <w:r w:rsidRPr="004B17B0">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bookmarkStart w:id="2" w:name="block-295904531"/>
      <w:bookmarkStart w:id="3" w:name="block-29590453"/>
      <w:bookmarkEnd w:id="2"/>
      <w:bookmarkEnd w:id="3"/>
    </w:p>
    <w:p w:rsidR="00F97DA8" w:rsidRPr="004B17B0" w:rsidRDefault="009A66FB">
      <w:pPr>
        <w:spacing w:after="0" w:line="264" w:lineRule="exact"/>
        <w:ind w:left="120"/>
        <w:jc w:val="both"/>
        <w:rPr>
          <w:lang w:val="ru-RU"/>
        </w:rPr>
      </w:pPr>
      <w:r w:rsidRPr="004B17B0">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F97DA8" w:rsidRPr="004B17B0" w:rsidRDefault="00F97DA8">
      <w:pPr>
        <w:spacing w:after="0" w:line="264" w:lineRule="exact"/>
        <w:ind w:left="120"/>
        <w:jc w:val="both"/>
        <w:rPr>
          <w:lang w:val="ru-RU"/>
        </w:rPr>
      </w:pP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F97DA8" w:rsidRPr="004B17B0" w:rsidRDefault="00F97DA8">
      <w:pPr>
        <w:spacing w:after="0" w:line="264" w:lineRule="exact"/>
        <w:ind w:left="120"/>
        <w:jc w:val="both"/>
        <w:rPr>
          <w:lang w:val="ru-RU"/>
        </w:rPr>
      </w:pPr>
    </w:p>
    <w:p w:rsidR="00F97DA8" w:rsidRPr="004B17B0" w:rsidRDefault="009A66FB">
      <w:pPr>
        <w:spacing w:after="0" w:line="264" w:lineRule="exact"/>
        <w:ind w:left="120"/>
        <w:jc w:val="both"/>
        <w:rPr>
          <w:lang w:val="ru-RU"/>
        </w:rPr>
      </w:pPr>
      <w:r w:rsidRPr="004B17B0">
        <w:rPr>
          <w:rFonts w:ascii="Times New Roman" w:hAnsi="Times New Roman"/>
          <w:b/>
          <w:color w:val="000000"/>
          <w:sz w:val="28"/>
          <w:lang w:val="ru-RU"/>
        </w:rPr>
        <w:t>ЛИЧНОСТНЫЕ РЕЗУЛЬТАТЫ</w:t>
      </w:r>
    </w:p>
    <w:p w:rsidR="00F97DA8" w:rsidRPr="004B17B0" w:rsidRDefault="00F97DA8">
      <w:pPr>
        <w:spacing w:after="0" w:line="264" w:lineRule="exact"/>
        <w:ind w:left="120"/>
        <w:jc w:val="both"/>
        <w:rPr>
          <w:lang w:val="ru-RU"/>
        </w:rPr>
      </w:pP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97DA8" w:rsidRPr="004B17B0" w:rsidRDefault="009A66FB">
      <w:pPr>
        <w:spacing w:after="0" w:line="264" w:lineRule="exact"/>
        <w:ind w:left="120"/>
        <w:jc w:val="both"/>
        <w:rPr>
          <w:lang w:val="ru-RU"/>
        </w:rPr>
      </w:pPr>
      <w:r w:rsidRPr="004B17B0">
        <w:rPr>
          <w:rFonts w:ascii="Times New Roman" w:hAnsi="Times New Roman"/>
          <w:b/>
          <w:color w:val="000000"/>
          <w:sz w:val="28"/>
          <w:lang w:val="ru-RU"/>
        </w:rPr>
        <w:t xml:space="preserve"> 1)</w:t>
      </w:r>
      <w:r w:rsidRPr="004B17B0">
        <w:rPr>
          <w:rFonts w:ascii="Times New Roman" w:hAnsi="Times New Roman"/>
          <w:color w:val="000000"/>
          <w:sz w:val="28"/>
          <w:lang w:val="ru-RU"/>
        </w:rPr>
        <w:t xml:space="preserve"> </w:t>
      </w:r>
      <w:r w:rsidRPr="004B17B0">
        <w:rPr>
          <w:rFonts w:ascii="Times New Roman" w:hAnsi="Times New Roman"/>
          <w:b/>
          <w:color w:val="000000"/>
          <w:sz w:val="28"/>
          <w:lang w:val="ru-RU"/>
        </w:rPr>
        <w:t>гражданского воспитания: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lastRenderedPageBreak/>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готовность к гуманитарной и волонтёрской деятельности;</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2) патриотического воспитания: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3) духовно-нравственного воспитания: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осознание духовных ценностей российского народа;</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сформированность нравственного сознания, этического поведения;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осознание личного вклада в построение устойчивого будущего;</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4) эстетического воспитания: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понимание эмоционального воздействия живой природы и её ценности;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6) трудового воспитания: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готовность к труду, осознание ценности мастерства, трудолюбие;</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7) экологического воспитания: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осознание глобального характера экологических проблем и путей их решения;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8) ценности научного познания: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естественно-научной грамотности, как </w:t>
      </w:r>
      <w:r w:rsidRPr="004B17B0">
        <w:rPr>
          <w:rFonts w:ascii="Times New Roman" w:hAnsi="Times New Roman"/>
          <w:color w:val="000000"/>
          <w:sz w:val="28"/>
          <w:lang w:val="ru-RU"/>
        </w:rPr>
        <w:lastRenderedPageBreak/>
        <w:t>составной части функциональной грамотности обучающихся, формируемой при изучении биологии;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97DA8" w:rsidRPr="004B17B0" w:rsidRDefault="00F97DA8">
      <w:pPr>
        <w:spacing w:after="0"/>
        <w:ind w:left="120"/>
        <w:rPr>
          <w:lang w:val="ru-RU"/>
        </w:rPr>
      </w:pPr>
    </w:p>
    <w:p w:rsidR="00F97DA8" w:rsidRPr="004B17B0" w:rsidRDefault="009A66FB">
      <w:pPr>
        <w:spacing w:after="0"/>
        <w:ind w:left="120"/>
        <w:rPr>
          <w:lang w:val="ru-RU"/>
        </w:rPr>
      </w:pPr>
      <w:r w:rsidRPr="004B17B0">
        <w:rPr>
          <w:rFonts w:ascii="Times New Roman" w:hAnsi="Times New Roman"/>
          <w:b/>
          <w:color w:val="000000"/>
          <w:sz w:val="28"/>
          <w:lang w:val="ru-RU"/>
        </w:rPr>
        <w:t>МЕТАПРЕДМЕТНЫЕ РЕЗУЛЬТАТЫ</w:t>
      </w:r>
    </w:p>
    <w:p w:rsidR="00F97DA8" w:rsidRPr="004B17B0" w:rsidRDefault="00F97DA8">
      <w:pPr>
        <w:spacing w:after="0"/>
        <w:ind w:left="120"/>
        <w:rPr>
          <w:lang w:val="ru-RU"/>
        </w:rPr>
      </w:pP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Овладение универсальными учебными познавательными действиями:</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1)</w:t>
      </w:r>
      <w:r w:rsidRPr="004B17B0">
        <w:rPr>
          <w:rFonts w:ascii="Times New Roman" w:hAnsi="Times New Roman"/>
          <w:color w:val="000000"/>
          <w:sz w:val="28"/>
          <w:lang w:val="ru-RU"/>
        </w:rPr>
        <w:t xml:space="preserve"> </w:t>
      </w:r>
      <w:r w:rsidRPr="004B17B0">
        <w:rPr>
          <w:rFonts w:ascii="Times New Roman" w:hAnsi="Times New Roman"/>
          <w:b/>
          <w:color w:val="000000"/>
          <w:sz w:val="28"/>
          <w:lang w:val="ru-RU"/>
        </w:rPr>
        <w:t>базовые логические действия: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lastRenderedPageBreak/>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развивать креативное мышление при решении жизненных проблем.</w:t>
      </w:r>
    </w:p>
    <w:p w:rsidR="00F97DA8" w:rsidRPr="004B17B0" w:rsidRDefault="009A66FB">
      <w:pPr>
        <w:spacing w:after="0" w:line="264" w:lineRule="exact"/>
        <w:ind w:left="120"/>
        <w:jc w:val="both"/>
        <w:rPr>
          <w:lang w:val="ru-RU"/>
        </w:rPr>
      </w:pPr>
      <w:r w:rsidRPr="004B17B0">
        <w:rPr>
          <w:rFonts w:ascii="Times New Roman" w:hAnsi="Times New Roman"/>
          <w:b/>
          <w:color w:val="000000"/>
          <w:sz w:val="28"/>
          <w:lang w:val="ru-RU"/>
        </w:rPr>
        <w:t xml:space="preserve"> 2)</w:t>
      </w:r>
      <w:r w:rsidRPr="004B17B0">
        <w:rPr>
          <w:rFonts w:ascii="Times New Roman" w:hAnsi="Times New Roman"/>
          <w:color w:val="000000"/>
          <w:sz w:val="28"/>
          <w:lang w:val="ru-RU"/>
        </w:rPr>
        <w:t xml:space="preserve"> </w:t>
      </w:r>
      <w:r w:rsidRPr="004B17B0">
        <w:rPr>
          <w:rFonts w:ascii="Times New Roman" w:hAnsi="Times New Roman"/>
          <w:b/>
          <w:color w:val="000000"/>
          <w:sz w:val="28"/>
          <w:lang w:val="ru-RU"/>
        </w:rPr>
        <w:t>базовые исследовательские действия: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давать оценку новым ситуациям, оценивать приобретённый опыт;</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уметь интегрировать знания из разных предметных областей;</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3) работа с информацией:</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lastRenderedPageBreak/>
        <w:t>самостоятельно выбирать оптимальную форму представления биологической информации (схемы, графики, диаграммы, таблицы, рисунки и другое);</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Овладение универсальными коммуникативными действиями:</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1)</w:t>
      </w:r>
      <w:r w:rsidRPr="004B17B0">
        <w:rPr>
          <w:rFonts w:ascii="Times New Roman" w:hAnsi="Times New Roman"/>
          <w:color w:val="000000"/>
          <w:sz w:val="28"/>
          <w:lang w:val="ru-RU"/>
        </w:rPr>
        <w:t xml:space="preserve"> </w:t>
      </w:r>
      <w:r w:rsidRPr="004B17B0">
        <w:rPr>
          <w:rFonts w:ascii="Times New Roman" w:hAnsi="Times New Roman"/>
          <w:b/>
          <w:color w:val="000000"/>
          <w:sz w:val="28"/>
          <w:lang w:val="ru-RU"/>
        </w:rPr>
        <w:t>общение:</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2)</w:t>
      </w:r>
      <w:r w:rsidRPr="004B17B0">
        <w:rPr>
          <w:rFonts w:ascii="Times New Roman" w:hAnsi="Times New Roman"/>
          <w:color w:val="000000"/>
          <w:sz w:val="28"/>
          <w:lang w:val="ru-RU"/>
        </w:rPr>
        <w:t xml:space="preserve"> </w:t>
      </w:r>
      <w:r w:rsidRPr="004B17B0">
        <w:rPr>
          <w:rFonts w:ascii="Times New Roman" w:hAnsi="Times New Roman"/>
          <w:b/>
          <w:color w:val="000000"/>
          <w:sz w:val="28"/>
          <w:lang w:val="ru-RU"/>
        </w:rPr>
        <w:t>совместная деятельность:</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Овладение универсальными регулятивными действиями:</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1)</w:t>
      </w:r>
      <w:r w:rsidRPr="004B17B0">
        <w:rPr>
          <w:rFonts w:ascii="Times New Roman" w:hAnsi="Times New Roman"/>
          <w:color w:val="000000"/>
          <w:sz w:val="28"/>
          <w:lang w:val="ru-RU"/>
        </w:rPr>
        <w:t xml:space="preserve"> </w:t>
      </w:r>
      <w:r w:rsidRPr="004B17B0">
        <w:rPr>
          <w:rFonts w:ascii="Times New Roman" w:hAnsi="Times New Roman"/>
          <w:b/>
          <w:color w:val="000000"/>
          <w:sz w:val="28"/>
          <w:lang w:val="ru-RU"/>
        </w:rPr>
        <w:t>самоорганизация: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давать оценку новым ситуациям;</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расширять рамки учебного предмета на основе личных предпочтений;</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делать осознанный выбор, аргументировать его, брать ответственность за решение;</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оценивать приобретённый опыт;</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2)</w:t>
      </w:r>
      <w:r w:rsidRPr="004B17B0">
        <w:rPr>
          <w:rFonts w:ascii="Times New Roman" w:hAnsi="Times New Roman"/>
          <w:color w:val="000000"/>
          <w:sz w:val="28"/>
          <w:lang w:val="ru-RU"/>
        </w:rPr>
        <w:t xml:space="preserve"> </w:t>
      </w:r>
      <w:r w:rsidRPr="004B17B0">
        <w:rPr>
          <w:rFonts w:ascii="Times New Roman" w:hAnsi="Times New Roman"/>
          <w:b/>
          <w:color w:val="000000"/>
          <w:sz w:val="28"/>
          <w:lang w:val="ru-RU"/>
        </w:rPr>
        <w:t>самоконтроль:</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уметь оценивать риски и своевременно принимать решения по их снижению;</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принимать мотивы и аргументы других при анализе результатов деятельности;</w:t>
      </w:r>
    </w:p>
    <w:p w:rsidR="00F97DA8" w:rsidRPr="004B17B0" w:rsidRDefault="009A66FB">
      <w:pPr>
        <w:spacing w:after="0" w:line="264" w:lineRule="exact"/>
        <w:ind w:firstLine="600"/>
        <w:jc w:val="both"/>
        <w:rPr>
          <w:lang w:val="ru-RU"/>
        </w:rPr>
      </w:pPr>
      <w:r w:rsidRPr="004B17B0">
        <w:rPr>
          <w:rFonts w:ascii="Times New Roman" w:hAnsi="Times New Roman"/>
          <w:b/>
          <w:color w:val="000000"/>
          <w:sz w:val="28"/>
          <w:lang w:val="ru-RU"/>
        </w:rPr>
        <w:t>3)</w:t>
      </w:r>
      <w:r w:rsidRPr="004B17B0">
        <w:rPr>
          <w:rFonts w:ascii="Times New Roman" w:hAnsi="Times New Roman"/>
          <w:color w:val="000000"/>
          <w:sz w:val="28"/>
          <w:lang w:val="ru-RU"/>
        </w:rPr>
        <w:t xml:space="preserve"> </w:t>
      </w:r>
      <w:r w:rsidRPr="004B17B0">
        <w:rPr>
          <w:rFonts w:ascii="Times New Roman" w:hAnsi="Times New Roman"/>
          <w:b/>
          <w:color w:val="000000"/>
          <w:sz w:val="28"/>
          <w:lang w:val="ru-RU"/>
        </w:rPr>
        <w:t>принятие себя и других:</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принимать себя, понимая свои недостатки и достоинства;</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принимать мотивы и аргументы других при анализе результатов деятельности;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признавать своё право и право других на ошибки;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развивать способность понимать мир с позиции другого человека.</w:t>
      </w:r>
    </w:p>
    <w:p w:rsidR="00F97DA8" w:rsidRPr="004B17B0" w:rsidRDefault="00F97DA8">
      <w:pPr>
        <w:spacing w:after="0"/>
        <w:ind w:left="120"/>
        <w:rPr>
          <w:lang w:val="ru-RU"/>
        </w:rPr>
      </w:pPr>
    </w:p>
    <w:p w:rsidR="00F97DA8" w:rsidRPr="004B17B0" w:rsidRDefault="009A66FB">
      <w:pPr>
        <w:spacing w:after="0"/>
        <w:ind w:left="120"/>
        <w:rPr>
          <w:lang w:val="ru-RU"/>
        </w:rPr>
      </w:pPr>
      <w:bookmarkStart w:id="4" w:name="_Toc134720971"/>
      <w:bookmarkStart w:id="5" w:name="_Toc138318760"/>
      <w:bookmarkEnd w:id="4"/>
      <w:bookmarkEnd w:id="5"/>
      <w:r w:rsidRPr="004B17B0">
        <w:rPr>
          <w:rFonts w:ascii="Times New Roman" w:hAnsi="Times New Roman"/>
          <w:b/>
          <w:color w:val="000000"/>
          <w:sz w:val="28"/>
          <w:lang w:val="ru-RU"/>
        </w:rPr>
        <w:t>ПРЕДМЕТНЫЕ РЕЗУЛЬТАТЫ</w:t>
      </w:r>
    </w:p>
    <w:p w:rsidR="00F97DA8" w:rsidRPr="004B17B0" w:rsidRDefault="00F97DA8">
      <w:pPr>
        <w:spacing w:after="0"/>
        <w:ind w:left="120"/>
        <w:rPr>
          <w:lang w:val="ru-RU"/>
        </w:rPr>
      </w:pP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 xml:space="preserve">Предметные результаты освоения учебного предмета «Биология» </w:t>
      </w:r>
      <w:r w:rsidRPr="004B17B0">
        <w:rPr>
          <w:rFonts w:ascii="Times New Roman" w:hAnsi="Times New Roman"/>
          <w:b/>
          <w:i/>
          <w:color w:val="000000"/>
          <w:sz w:val="28"/>
          <w:lang w:val="ru-RU"/>
        </w:rPr>
        <w:t>в 10 классе</w:t>
      </w:r>
      <w:r w:rsidRPr="004B17B0">
        <w:rPr>
          <w:rFonts w:ascii="Times New Roman" w:hAnsi="Times New Roman"/>
          <w:color w:val="000000"/>
          <w:sz w:val="28"/>
          <w:lang w:val="ru-RU"/>
        </w:rPr>
        <w:t xml:space="preserve"> должны отражать:</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lastRenderedPageBreak/>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 xml:space="preserve">Предметные результаты освоения учебного предмета «Биология» </w:t>
      </w:r>
      <w:r w:rsidRPr="004B17B0">
        <w:rPr>
          <w:rFonts w:ascii="Times New Roman" w:hAnsi="Times New Roman"/>
          <w:b/>
          <w:i/>
          <w:color w:val="000000"/>
          <w:sz w:val="28"/>
          <w:lang w:val="ru-RU"/>
        </w:rPr>
        <w:t>в 11 классе</w:t>
      </w:r>
      <w:r w:rsidRPr="004B17B0">
        <w:rPr>
          <w:rFonts w:ascii="Times New Roman" w:hAnsi="Times New Roman"/>
          <w:color w:val="000000"/>
          <w:sz w:val="28"/>
          <w:lang w:val="ru-RU"/>
        </w:rPr>
        <w:t xml:space="preserve"> должны отражать:</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lastRenderedPageBreak/>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97DA8" w:rsidRPr="004B17B0" w:rsidRDefault="009A66FB">
      <w:pPr>
        <w:spacing w:after="0" w:line="264" w:lineRule="exact"/>
        <w:ind w:firstLine="600"/>
        <w:jc w:val="both"/>
        <w:rPr>
          <w:lang w:val="ru-RU"/>
        </w:rPr>
      </w:pPr>
      <w:r w:rsidRPr="004B17B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F97DA8" w:rsidRPr="004B17B0" w:rsidRDefault="009A66FB">
      <w:pPr>
        <w:spacing w:after="0" w:line="264" w:lineRule="exact"/>
        <w:ind w:firstLine="600"/>
        <w:jc w:val="both"/>
        <w:rPr>
          <w:lang w:val="ru-RU"/>
        </w:rPr>
        <w:sectPr w:rsidR="00F97DA8" w:rsidRPr="004B17B0">
          <w:pgSz w:w="11906" w:h="16383"/>
          <w:pgMar w:top="1440" w:right="1440" w:bottom="1440" w:left="1440" w:header="0" w:footer="0" w:gutter="0"/>
          <w:cols w:space="720"/>
          <w:formProt w:val="0"/>
          <w:docGrid w:linePitch="100" w:charSpace="4096"/>
        </w:sectPr>
      </w:pPr>
      <w:r w:rsidRPr="004B17B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bookmarkStart w:id="6" w:name="block-295904541"/>
      <w:bookmarkStart w:id="7" w:name="block-29590454"/>
      <w:bookmarkEnd w:id="6"/>
      <w:bookmarkEnd w:id="7"/>
    </w:p>
    <w:p w:rsidR="00F97DA8" w:rsidRDefault="009A66FB">
      <w:pPr>
        <w:spacing w:after="0"/>
        <w:ind w:left="120"/>
      </w:pPr>
      <w:r w:rsidRPr="004B17B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97DA8" w:rsidRDefault="009A66FB">
      <w:pPr>
        <w:spacing w:after="0"/>
        <w:ind w:left="120"/>
      </w:pPr>
      <w:r>
        <w:rPr>
          <w:rFonts w:ascii="Times New Roman" w:hAnsi="Times New Roman"/>
          <w:b/>
          <w:color w:val="000000"/>
          <w:sz w:val="28"/>
        </w:rPr>
        <w:t xml:space="preserve"> 10 КЛАСС </w:t>
      </w:r>
    </w:p>
    <w:tbl>
      <w:tblPr>
        <w:tblW w:w="13594" w:type="dxa"/>
        <w:tblInd w:w="-8" w:type="dxa"/>
        <w:tblLayout w:type="fixed"/>
        <w:tblCellMar>
          <w:top w:w="50" w:type="dxa"/>
          <w:left w:w="100" w:type="dxa"/>
        </w:tblCellMar>
        <w:tblLook w:val="04A0"/>
      </w:tblPr>
      <w:tblGrid>
        <w:gridCol w:w="653"/>
        <w:gridCol w:w="2879"/>
        <w:gridCol w:w="1380"/>
        <w:gridCol w:w="2410"/>
        <w:gridCol w:w="2536"/>
        <w:gridCol w:w="3736"/>
      </w:tblGrid>
      <w:tr w:rsidR="00F97DA8">
        <w:trPr>
          <w:trHeight w:val="144"/>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b/>
                <w:color w:val="000000"/>
                <w:sz w:val="24"/>
              </w:rPr>
              <w:t xml:space="preserve">№ п/п </w:t>
            </w:r>
          </w:p>
          <w:p w:rsidR="00F97DA8" w:rsidRDefault="00F97DA8">
            <w:pPr>
              <w:widowControl w:val="0"/>
              <w:spacing w:after="0"/>
              <w:ind w:left="135"/>
            </w:pP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b/>
                <w:color w:val="000000"/>
                <w:sz w:val="24"/>
              </w:rPr>
              <w:t xml:space="preserve">Наименование разделов и тем программы </w:t>
            </w:r>
          </w:p>
          <w:p w:rsidR="00F97DA8" w:rsidRDefault="00F97DA8">
            <w:pPr>
              <w:widowControl w:val="0"/>
              <w:spacing w:after="0"/>
              <w:ind w:left="135"/>
            </w:pPr>
          </w:p>
        </w:tc>
        <w:tc>
          <w:tcPr>
            <w:tcW w:w="6326" w:type="dxa"/>
            <w:gridSpan w:val="3"/>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b/>
                <w:color w:val="000000"/>
                <w:sz w:val="24"/>
              </w:rPr>
              <w:t>Количество часов</w:t>
            </w:r>
          </w:p>
        </w:tc>
        <w:tc>
          <w:tcPr>
            <w:tcW w:w="3736" w:type="dxa"/>
            <w:vMerge w:val="restart"/>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F97DA8" w:rsidRDefault="00F97DA8">
            <w:pPr>
              <w:widowControl w:val="0"/>
              <w:spacing w:after="0"/>
              <w:ind w:left="135"/>
            </w:pPr>
          </w:p>
        </w:tc>
      </w:tr>
      <w:tr w:rsidR="00F97DA8">
        <w:trPr>
          <w:trHeight w:val="144"/>
        </w:trPr>
        <w:tc>
          <w:tcPr>
            <w:tcW w:w="652" w:type="dxa"/>
            <w:vMerge/>
            <w:tcBorders>
              <w:left w:val="single" w:sz="6" w:space="0" w:color="000000"/>
              <w:bottom w:val="single" w:sz="6" w:space="0" w:color="000000"/>
              <w:right w:val="single" w:sz="6" w:space="0" w:color="000000"/>
            </w:tcBorders>
          </w:tcPr>
          <w:p w:rsidR="00F97DA8" w:rsidRDefault="00F97DA8">
            <w:pPr>
              <w:widowControl w:val="0"/>
            </w:pPr>
          </w:p>
        </w:tc>
        <w:tc>
          <w:tcPr>
            <w:tcW w:w="2879" w:type="dxa"/>
            <w:vMerge/>
            <w:tcBorders>
              <w:left w:val="single" w:sz="6" w:space="0" w:color="000000"/>
              <w:bottom w:val="single" w:sz="6" w:space="0" w:color="000000"/>
              <w:right w:val="single" w:sz="6" w:space="0" w:color="000000"/>
            </w:tcBorders>
          </w:tcPr>
          <w:p w:rsidR="00F97DA8" w:rsidRDefault="00F97DA8">
            <w:pPr>
              <w:widowControl w:val="0"/>
            </w:pPr>
          </w:p>
        </w:tc>
        <w:tc>
          <w:tcPr>
            <w:tcW w:w="1380"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b/>
                <w:color w:val="000000"/>
                <w:sz w:val="24"/>
              </w:rPr>
              <w:t xml:space="preserve">Всего </w:t>
            </w:r>
          </w:p>
          <w:p w:rsidR="00F97DA8" w:rsidRDefault="00F97DA8">
            <w:pPr>
              <w:widowControl w:val="0"/>
              <w:spacing w:after="0"/>
              <w:ind w:left="135"/>
            </w:pPr>
          </w:p>
        </w:tc>
        <w:tc>
          <w:tcPr>
            <w:tcW w:w="2410"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b/>
                <w:color w:val="000000"/>
                <w:sz w:val="24"/>
              </w:rPr>
              <w:t xml:space="preserve">Контрольные работы </w:t>
            </w:r>
          </w:p>
          <w:p w:rsidR="00F97DA8" w:rsidRDefault="00F97DA8">
            <w:pPr>
              <w:widowControl w:val="0"/>
              <w:spacing w:after="0"/>
              <w:ind w:left="135"/>
            </w:pPr>
          </w:p>
        </w:tc>
        <w:tc>
          <w:tcPr>
            <w:tcW w:w="2536"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b/>
                <w:color w:val="000000"/>
                <w:sz w:val="24"/>
              </w:rPr>
              <w:t xml:space="preserve">Практические работы </w:t>
            </w:r>
          </w:p>
          <w:p w:rsidR="00F97DA8" w:rsidRDefault="00F97DA8">
            <w:pPr>
              <w:widowControl w:val="0"/>
              <w:spacing w:after="0"/>
              <w:ind w:left="135"/>
            </w:pPr>
          </w:p>
        </w:tc>
        <w:tc>
          <w:tcPr>
            <w:tcW w:w="3736" w:type="dxa"/>
            <w:vMerge/>
            <w:tcBorders>
              <w:left w:val="single" w:sz="6" w:space="0" w:color="000000"/>
              <w:bottom w:val="single" w:sz="6" w:space="0" w:color="000000"/>
              <w:right w:val="single" w:sz="6" w:space="0" w:color="000000"/>
            </w:tcBorders>
          </w:tcPr>
          <w:p w:rsidR="00F97DA8" w:rsidRDefault="00F97DA8">
            <w:pPr>
              <w:widowControl w:val="0"/>
            </w:pPr>
          </w:p>
        </w:tc>
      </w:tr>
      <w:tr w:rsidR="00F97DA8" w:rsidRPr="004B17B0">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Биология как наука</w:t>
            </w:r>
          </w:p>
        </w:tc>
        <w:tc>
          <w:tcPr>
            <w:tcW w:w="1380"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2 </w:t>
            </w:r>
          </w:p>
        </w:tc>
        <w:tc>
          <w:tcPr>
            <w:tcW w:w="2410"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0.5 </w:t>
            </w:r>
          </w:p>
        </w:tc>
        <w:tc>
          <w:tcPr>
            <w:tcW w:w="3736"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/7</w:t>
              </w:r>
              <w:r>
                <w:rPr>
                  <w:rFonts w:ascii="Times New Roman" w:hAnsi="Times New Roman"/>
                  <w:color w:val="0000FF"/>
                  <w:u w:val="single"/>
                </w:rPr>
                <w:t>f</w:t>
              </w:r>
              <w:r w:rsidRPr="004B17B0">
                <w:rPr>
                  <w:rFonts w:ascii="Times New Roman" w:hAnsi="Times New Roman"/>
                  <w:color w:val="0000FF"/>
                  <w:u w:val="single"/>
                  <w:lang w:val="ru-RU"/>
                </w:rPr>
                <w:t>41</w:t>
              </w:r>
              <w:r>
                <w:rPr>
                  <w:rFonts w:ascii="Times New Roman" w:hAnsi="Times New Roman"/>
                  <w:color w:val="0000FF"/>
                  <w:u w:val="single"/>
                </w:rPr>
                <w:t>c</w:t>
              </w:r>
              <w:r w:rsidRPr="004B17B0">
                <w:rPr>
                  <w:rFonts w:ascii="Times New Roman" w:hAnsi="Times New Roman"/>
                  <w:color w:val="0000FF"/>
                  <w:u w:val="single"/>
                  <w:lang w:val="ru-RU"/>
                </w:rPr>
                <w:t>292</w:t>
              </w:r>
            </w:hyperlink>
          </w:p>
        </w:tc>
      </w:tr>
      <w:tr w:rsidR="00F97DA8" w:rsidRPr="004B17B0">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Живые системы и их организация</w:t>
            </w:r>
          </w:p>
        </w:tc>
        <w:tc>
          <w:tcPr>
            <w:tcW w:w="1380"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/7</w:t>
              </w:r>
              <w:r>
                <w:rPr>
                  <w:rFonts w:ascii="Times New Roman" w:hAnsi="Times New Roman"/>
                  <w:color w:val="0000FF"/>
                  <w:u w:val="single"/>
                </w:rPr>
                <w:t>f</w:t>
              </w:r>
              <w:r w:rsidRPr="004B17B0">
                <w:rPr>
                  <w:rFonts w:ascii="Times New Roman" w:hAnsi="Times New Roman"/>
                  <w:color w:val="0000FF"/>
                  <w:u w:val="single"/>
                  <w:lang w:val="ru-RU"/>
                </w:rPr>
                <w:t>41</w:t>
              </w:r>
              <w:r>
                <w:rPr>
                  <w:rFonts w:ascii="Times New Roman" w:hAnsi="Times New Roman"/>
                  <w:color w:val="0000FF"/>
                  <w:u w:val="single"/>
                </w:rPr>
                <w:t>c</w:t>
              </w:r>
              <w:r w:rsidRPr="004B17B0">
                <w:rPr>
                  <w:rFonts w:ascii="Times New Roman" w:hAnsi="Times New Roman"/>
                  <w:color w:val="0000FF"/>
                  <w:u w:val="single"/>
                  <w:lang w:val="ru-RU"/>
                </w:rPr>
                <w:t>292</w:t>
              </w:r>
            </w:hyperlink>
          </w:p>
        </w:tc>
      </w:tr>
      <w:tr w:rsidR="00F97DA8" w:rsidRPr="004B17B0">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Химический состав и строение клетки</w:t>
            </w:r>
          </w:p>
        </w:tc>
        <w:tc>
          <w:tcPr>
            <w:tcW w:w="1380"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10"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3736"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/7</w:t>
              </w:r>
              <w:r>
                <w:rPr>
                  <w:rFonts w:ascii="Times New Roman" w:hAnsi="Times New Roman"/>
                  <w:color w:val="0000FF"/>
                  <w:u w:val="single"/>
                </w:rPr>
                <w:t>f</w:t>
              </w:r>
              <w:r w:rsidRPr="004B17B0">
                <w:rPr>
                  <w:rFonts w:ascii="Times New Roman" w:hAnsi="Times New Roman"/>
                  <w:color w:val="0000FF"/>
                  <w:u w:val="single"/>
                  <w:lang w:val="ru-RU"/>
                </w:rPr>
                <w:t>41</w:t>
              </w:r>
              <w:r>
                <w:rPr>
                  <w:rFonts w:ascii="Times New Roman" w:hAnsi="Times New Roman"/>
                  <w:color w:val="0000FF"/>
                  <w:u w:val="single"/>
                </w:rPr>
                <w:t>c</w:t>
              </w:r>
              <w:r w:rsidRPr="004B17B0">
                <w:rPr>
                  <w:rFonts w:ascii="Times New Roman" w:hAnsi="Times New Roman"/>
                  <w:color w:val="0000FF"/>
                  <w:u w:val="single"/>
                  <w:lang w:val="ru-RU"/>
                </w:rPr>
                <w:t>292</w:t>
              </w:r>
            </w:hyperlink>
          </w:p>
        </w:tc>
      </w:tr>
      <w:tr w:rsidR="00F97DA8" w:rsidRPr="004B17B0">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Жизнедеятельность клетки</w:t>
            </w:r>
          </w:p>
        </w:tc>
        <w:tc>
          <w:tcPr>
            <w:tcW w:w="1380"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6 </w:t>
            </w:r>
          </w:p>
        </w:tc>
        <w:tc>
          <w:tcPr>
            <w:tcW w:w="2410"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/7</w:t>
              </w:r>
              <w:r>
                <w:rPr>
                  <w:rFonts w:ascii="Times New Roman" w:hAnsi="Times New Roman"/>
                  <w:color w:val="0000FF"/>
                  <w:u w:val="single"/>
                </w:rPr>
                <w:t>f</w:t>
              </w:r>
              <w:r w:rsidRPr="004B17B0">
                <w:rPr>
                  <w:rFonts w:ascii="Times New Roman" w:hAnsi="Times New Roman"/>
                  <w:color w:val="0000FF"/>
                  <w:u w:val="single"/>
                  <w:lang w:val="ru-RU"/>
                </w:rPr>
                <w:t>41</w:t>
              </w:r>
              <w:r>
                <w:rPr>
                  <w:rFonts w:ascii="Times New Roman" w:hAnsi="Times New Roman"/>
                  <w:color w:val="0000FF"/>
                  <w:u w:val="single"/>
                </w:rPr>
                <w:t>c</w:t>
              </w:r>
              <w:r w:rsidRPr="004B17B0">
                <w:rPr>
                  <w:rFonts w:ascii="Times New Roman" w:hAnsi="Times New Roman"/>
                  <w:color w:val="0000FF"/>
                  <w:u w:val="single"/>
                  <w:lang w:val="ru-RU"/>
                </w:rPr>
                <w:t>292</w:t>
              </w:r>
            </w:hyperlink>
          </w:p>
        </w:tc>
      </w:tr>
      <w:tr w:rsidR="00F97DA8" w:rsidRPr="004B17B0">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5</w:t>
            </w:r>
          </w:p>
        </w:tc>
        <w:tc>
          <w:tcPr>
            <w:tcW w:w="2879"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Размножение и индивидуальное развитие организмов</w:t>
            </w:r>
          </w:p>
        </w:tc>
        <w:tc>
          <w:tcPr>
            <w:tcW w:w="1380"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5 </w:t>
            </w:r>
          </w:p>
        </w:tc>
        <w:tc>
          <w:tcPr>
            <w:tcW w:w="2410"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3736"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/7</w:t>
              </w:r>
              <w:r>
                <w:rPr>
                  <w:rFonts w:ascii="Times New Roman" w:hAnsi="Times New Roman"/>
                  <w:color w:val="0000FF"/>
                  <w:u w:val="single"/>
                </w:rPr>
                <w:t>f</w:t>
              </w:r>
              <w:r w:rsidRPr="004B17B0">
                <w:rPr>
                  <w:rFonts w:ascii="Times New Roman" w:hAnsi="Times New Roman"/>
                  <w:color w:val="0000FF"/>
                  <w:u w:val="single"/>
                  <w:lang w:val="ru-RU"/>
                </w:rPr>
                <w:t>41</w:t>
              </w:r>
              <w:r>
                <w:rPr>
                  <w:rFonts w:ascii="Times New Roman" w:hAnsi="Times New Roman"/>
                  <w:color w:val="0000FF"/>
                  <w:u w:val="single"/>
                </w:rPr>
                <w:t>c</w:t>
              </w:r>
              <w:r w:rsidRPr="004B17B0">
                <w:rPr>
                  <w:rFonts w:ascii="Times New Roman" w:hAnsi="Times New Roman"/>
                  <w:color w:val="0000FF"/>
                  <w:u w:val="single"/>
                  <w:lang w:val="ru-RU"/>
                </w:rPr>
                <w:t>292</w:t>
              </w:r>
            </w:hyperlink>
          </w:p>
        </w:tc>
      </w:tr>
      <w:tr w:rsidR="00F97DA8" w:rsidRPr="004B17B0">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6</w:t>
            </w:r>
          </w:p>
        </w:tc>
        <w:tc>
          <w:tcPr>
            <w:tcW w:w="287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Наследственность и изменчивость организмов</w:t>
            </w:r>
          </w:p>
        </w:tc>
        <w:tc>
          <w:tcPr>
            <w:tcW w:w="1380"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8 </w:t>
            </w:r>
          </w:p>
        </w:tc>
        <w:tc>
          <w:tcPr>
            <w:tcW w:w="2410"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1.5 </w:t>
            </w:r>
          </w:p>
        </w:tc>
        <w:tc>
          <w:tcPr>
            <w:tcW w:w="3736"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/7</w:t>
              </w:r>
              <w:r>
                <w:rPr>
                  <w:rFonts w:ascii="Times New Roman" w:hAnsi="Times New Roman"/>
                  <w:color w:val="0000FF"/>
                  <w:u w:val="single"/>
                </w:rPr>
                <w:t>f</w:t>
              </w:r>
              <w:r w:rsidRPr="004B17B0">
                <w:rPr>
                  <w:rFonts w:ascii="Times New Roman" w:hAnsi="Times New Roman"/>
                  <w:color w:val="0000FF"/>
                  <w:u w:val="single"/>
                  <w:lang w:val="ru-RU"/>
                </w:rPr>
                <w:t>41</w:t>
              </w:r>
              <w:r>
                <w:rPr>
                  <w:rFonts w:ascii="Times New Roman" w:hAnsi="Times New Roman"/>
                  <w:color w:val="0000FF"/>
                  <w:u w:val="single"/>
                </w:rPr>
                <w:t>c</w:t>
              </w:r>
              <w:r w:rsidRPr="004B17B0">
                <w:rPr>
                  <w:rFonts w:ascii="Times New Roman" w:hAnsi="Times New Roman"/>
                  <w:color w:val="0000FF"/>
                  <w:u w:val="single"/>
                  <w:lang w:val="ru-RU"/>
                </w:rPr>
                <w:t>292</w:t>
              </w:r>
            </w:hyperlink>
          </w:p>
        </w:tc>
      </w:tr>
      <w:tr w:rsidR="00F97DA8" w:rsidRPr="004B17B0">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7</w:t>
            </w:r>
          </w:p>
        </w:tc>
        <w:tc>
          <w:tcPr>
            <w:tcW w:w="287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Селекция организмов. Основы биотехнологии</w:t>
            </w:r>
          </w:p>
        </w:tc>
        <w:tc>
          <w:tcPr>
            <w:tcW w:w="1380"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3 </w:t>
            </w:r>
          </w:p>
        </w:tc>
        <w:tc>
          <w:tcPr>
            <w:tcW w:w="2410"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/7</w:t>
              </w:r>
              <w:r>
                <w:rPr>
                  <w:rFonts w:ascii="Times New Roman" w:hAnsi="Times New Roman"/>
                  <w:color w:val="0000FF"/>
                  <w:u w:val="single"/>
                </w:rPr>
                <w:t>f</w:t>
              </w:r>
              <w:r w:rsidRPr="004B17B0">
                <w:rPr>
                  <w:rFonts w:ascii="Times New Roman" w:hAnsi="Times New Roman"/>
                  <w:color w:val="0000FF"/>
                  <w:u w:val="single"/>
                  <w:lang w:val="ru-RU"/>
                </w:rPr>
                <w:t>41</w:t>
              </w:r>
              <w:r>
                <w:rPr>
                  <w:rFonts w:ascii="Times New Roman" w:hAnsi="Times New Roman"/>
                  <w:color w:val="0000FF"/>
                  <w:u w:val="single"/>
                </w:rPr>
                <w:t>c</w:t>
              </w:r>
              <w:r w:rsidRPr="004B17B0">
                <w:rPr>
                  <w:rFonts w:ascii="Times New Roman" w:hAnsi="Times New Roman"/>
                  <w:color w:val="0000FF"/>
                  <w:u w:val="single"/>
                  <w:lang w:val="ru-RU"/>
                </w:rPr>
                <w:t>292</w:t>
              </w:r>
            </w:hyperlink>
          </w:p>
        </w:tc>
      </w:tr>
      <w:tr w:rsidR="00F97DA8" w:rsidRPr="004B17B0">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8</w:t>
            </w:r>
          </w:p>
        </w:tc>
        <w:tc>
          <w:tcPr>
            <w:tcW w:w="287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Резервное время</w:t>
            </w:r>
          </w:p>
        </w:tc>
        <w:tc>
          <w:tcPr>
            <w:tcW w:w="1380"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410"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/7</w:t>
              </w:r>
              <w:r>
                <w:rPr>
                  <w:rFonts w:ascii="Times New Roman" w:hAnsi="Times New Roman"/>
                  <w:color w:val="0000FF"/>
                  <w:u w:val="single"/>
                </w:rPr>
                <w:t>f</w:t>
              </w:r>
              <w:r w:rsidRPr="004B17B0">
                <w:rPr>
                  <w:rFonts w:ascii="Times New Roman" w:hAnsi="Times New Roman"/>
                  <w:color w:val="0000FF"/>
                  <w:u w:val="single"/>
                  <w:lang w:val="ru-RU"/>
                </w:rPr>
                <w:t>41</w:t>
              </w:r>
              <w:r>
                <w:rPr>
                  <w:rFonts w:ascii="Times New Roman" w:hAnsi="Times New Roman"/>
                  <w:color w:val="0000FF"/>
                  <w:u w:val="single"/>
                </w:rPr>
                <w:t>c</w:t>
              </w:r>
              <w:r w:rsidRPr="004B17B0">
                <w:rPr>
                  <w:rFonts w:ascii="Times New Roman" w:hAnsi="Times New Roman"/>
                  <w:color w:val="0000FF"/>
                  <w:u w:val="single"/>
                  <w:lang w:val="ru-RU"/>
                </w:rPr>
                <w:t>292</w:t>
              </w:r>
            </w:hyperlink>
          </w:p>
        </w:tc>
      </w:tr>
      <w:tr w:rsidR="00F97DA8">
        <w:trPr>
          <w:trHeight w:val="144"/>
        </w:trPr>
        <w:tc>
          <w:tcPr>
            <w:tcW w:w="3531" w:type="dxa"/>
            <w:gridSpan w:val="2"/>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ОБЩЕЕ КОЛИЧЕСТВО </w:t>
            </w:r>
            <w:r w:rsidRPr="004B17B0">
              <w:rPr>
                <w:rFonts w:ascii="Times New Roman" w:hAnsi="Times New Roman"/>
                <w:color w:val="000000"/>
                <w:sz w:val="24"/>
                <w:lang w:val="ru-RU"/>
              </w:rPr>
              <w:lastRenderedPageBreak/>
              <w:t>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2410"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0 </w:t>
            </w:r>
          </w:p>
        </w:tc>
        <w:tc>
          <w:tcPr>
            <w:tcW w:w="2536"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4 </w:t>
            </w:r>
          </w:p>
        </w:tc>
        <w:tc>
          <w:tcPr>
            <w:tcW w:w="3736"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pPr>
          </w:p>
        </w:tc>
      </w:tr>
    </w:tbl>
    <w:p w:rsidR="00F97DA8" w:rsidRDefault="00F97DA8">
      <w:pPr>
        <w:sectPr w:rsidR="00F97DA8">
          <w:pgSz w:w="16383" w:h="11906" w:orient="landscape"/>
          <w:pgMar w:top="1440" w:right="1440" w:bottom="1440" w:left="1440" w:header="0" w:footer="0" w:gutter="0"/>
          <w:cols w:space="720"/>
          <w:formProt w:val="0"/>
          <w:docGrid w:linePitch="100" w:charSpace="4096"/>
        </w:sectPr>
      </w:pPr>
    </w:p>
    <w:p w:rsidR="00F97DA8" w:rsidRDefault="009A66FB">
      <w:pPr>
        <w:spacing w:after="0"/>
        <w:ind w:left="120"/>
      </w:pPr>
      <w:r>
        <w:rPr>
          <w:rFonts w:ascii="Times New Roman" w:hAnsi="Times New Roman"/>
          <w:b/>
          <w:color w:val="000000"/>
          <w:sz w:val="28"/>
        </w:rPr>
        <w:lastRenderedPageBreak/>
        <w:t xml:space="preserve"> 11 КЛАСС </w:t>
      </w:r>
    </w:p>
    <w:tbl>
      <w:tblPr>
        <w:tblW w:w="13594" w:type="dxa"/>
        <w:tblInd w:w="-8" w:type="dxa"/>
        <w:tblLayout w:type="fixed"/>
        <w:tblCellMar>
          <w:top w:w="50" w:type="dxa"/>
          <w:left w:w="100" w:type="dxa"/>
        </w:tblCellMar>
        <w:tblLook w:val="04A0"/>
      </w:tblPr>
      <w:tblGrid>
        <w:gridCol w:w="709"/>
        <w:gridCol w:w="2240"/>
        <w:gridCol w:w="1476"/>
        <w:gridCol w:w="2522"/>
        <w:gridCol w:w="2640"/>
        <w:gridCol w:w="4007"/>
      </w:tblGrid>
      <w:tr w:rsidR="00F97DA8">
        <w:trPr>
          <w:trHeight w:val="144"/>
        </w:trPr>
        <w:tc>
          <w:tcPr>
            <w:tcW w:w="708" w:type="dxa"/>
            <w:vMerge w:val="restart"/>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b/>
                <w:color w:val="000000"/>
                <w:sz w:val="24"/>
              </w:rPr>
              <w:t xml:space="preserve">№ п/п </w:t>
            </w:r>
          </w:p>
          <w:p w:rsidR="00F97DA8" w:rsidRDefault="00F97DA8">
            <w:pPr>
              <w:widowControl w:val="0"/>
              <w:spacing w:after="0"/>
              <w:ind w:left="135"/>
            </w:pPr>
          </w:p>
        </w:tc>
        <w:tc>
          <w:tcPr>
            <w:tcW w:w="2240" w:type="dxa"/>
            <w:vMerge w:val="restart"/>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b/>
                <w:color w:val="000000"/>
                <w:sz w:val="24"/>
              </w:rPr>
              <w:t xml:space="preserve">Наименование разделов и тем программы </w:t>
            </w:r>
          </w:p>
          <w:p w:rsidR="00F97DA8" w:rsidRDefault="00F97DA8">
            <w:pPr>
              <w:widowControl w:val="0"/>
              <w:spacing w:after="0"/>
              <w:ind w:left="135"/>
            </w:pPr>
          </w:p>
        </w:tc>
        <w:tc>
          <w:tcPr>
            <w:tcW w:w="6638" w:type="dxa"/>
            <w:gridSpan w:val="3"/>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b/>
                <w:color w:val="000000"/>
                <w:sz w:val="24"/>
              </w:rPr>
              <w:t>Количество часов</w:t>
            </w:r>
          </w:p>
        </w:tc>
        <w:tc>
          <w:tcPr>
            <w:tcW w:w="4007" w:type="dxa"/>
            <w:vMerge w:val="restart"/>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F97DA8" w:rsidRDefault="00F97DA8">
            <w:pPr>
              <w:widowControl w:val="0"/>
              <w:spacing w:after="0"/>
              <w:ind w:left="135"/>
            </w:pPr>
          </w:p>
        </w:tc>
      </w:tr>
      <w:tr w:rsidR="00F97DA8">
        <w:trPr>
          <w:trHeight w:val="144"/>
        </w:trPr>
        <w:tc>
          <w:tcPr>
            <w:tcW w:w="708" w:type="dxa"/>
            <w:vMerge/>
            <w:tcBorders>
              <w:left w:val="single" w:sz="6" w:space="0" w:color="000000"/>
              <w:bottom w:val="single" w:sz="6" w:space="0" w:color="000000"/>
              <w:right w:val="single" w:sz="6" w:space="0" w:color="000000"/>
            </w:tcBorders>
          </w:tcPr>
          <w:p w:rsidR="00F97DA8" w:rsidRDefault="00F97DA8">
            <w:pPr>
              <w:widowControl w:val="0"/>
            </w:pPr>
          </w:p>
        </w:tc>
        <w:tc>
          <w:tcPr>
            <w:tcW w:w="2240" w:type="dxa"/>
            <w:vMerge/>
            <w:tcBorders>
              <w:left w:val="single" w:sz="6" w:space="0" w:color="000000"/>
              <w:bottom w:val="single" w:sz="6" w:space="0" w:color="000000"/>
              <w:right w:val="single" w:sz="6" w:space="0" w:color="000000"/>
            </w:tcBorders>
          </w:tcPr>
          <w:p w:rsidR="00F97DA8" w:rsidRDefault="00F97DA8">
            <w:pPr>
              <w:widowControl w:val="0"/>
            </w:pPr>
          </w:p>
        </w:tc>
        <w:tc>
          <w:tcPr>
            <w:tcW w:w="1476"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b/>
                <w:color w:val="000000"/>
                <w:sz w:val="24"/>
              </w:rPr>
              <w:t xml:space="preserve">Всего </w:t>
            </w:r>
          </w:p>
          <w:p w:rsidR="00F97DA8" w:rsidRDefault="00F97DA8">
            <w:pPr>
              <w:widowControl w:val="0"/>
              <w:spacing w:after="0"/>
              <w:ind w:left="135"/>
            </w:pPr>
          </w:p>
        </w:tc>
        <w:tc>
          <w:tcPr>
            <w:tcW w:w="2522"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b/>
                <w:color w:val="000000"/>
                <w:sz w:val="24"/>
              </w:rPr>
              <w:t xml:space="preserve">Контрольные работы </w:t>
            </w:r>
          </w:p>
          <w:p w:rsidR="00F97DA8" w:rsidRDefault="00F97DA8">
            <w:pPr>
              <w:widowControl w:val="0"/>
              <w:spacing w:after="0"/>
              <w:ind w:left="135"/>
            </w:pPr>
          </w:p>
        </w:tc>
        <w:tc>
          <w:tcPr>
            <w:tcW w:w="2640"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b/>
                <w:color w:val="000000"/>
                <w:sz w:val="24"/>
              </w:rPr>
              <w:t xml:space="preserve">Практические работы </w:t>
            </w:r>
          </w:p>
          <w:p w:rsidR="00F97DA8" w:rsidRDefault="00F97DA8">
            <w:pPr>
              <w:widowControl w:val="0"/>
              <w:spacing w:after="0"/>
              <w:ind w:left="135"/>
            </w:pPr>
          </w:p>
        </w:tc>
        <w:tc>
          <w:tcPr>
            <w:tcW w:w="4007" w:type="dxa"/>
            <w:vMerge/>
            <w:tcBorders>
              <w:left w:val="single" w:sz="6" w:space="0" w:color="000000"/>
              <w:bottom w:val="single" w:sz="6" w:space="0" w:color="000000"/>
              <w:right w:val="single" w:sz="6" w:space="0" w:color="000000"/>
            </w:tcBorders>
          </w:tcPr>
          <w:p w:rsidR="00F97DA8" w:rsidRDefault="00F97DA8">
            <w:pPr>
              <w:widowControl w:val="0"/>
            </w:pPr>
          </w:p>
        </w:tc>
      </w:tr>
      <w:tr w:rsidR="00F97DA8" w:rsidRPr="004B17B0">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1</w:t>
            </w:r>
          </w:p>
        </w:tc>
        <w:tc>
          <w:tcPr>
            <w:tcW w:w="2240"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Эволюционная биология</w:t>
            </w:r>
          </w:p>
        </w:tc>
        <w:tc>
          <w:tcPr>
            <w:tcW w:w="1476"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9 </w:t>
            </w:r>
          </w:p>
        </w:tc>
        <w:tc>
          <w:tcPr>
            <w:tcW w:w="2522"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640"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4007"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/7</w:t>
              </w:r>
              <w:r>
                <w:rPr>
                  <w:rFonts w:ascii="Times New Roman" w:hAnsi="Times New Roman"/>
                  <w:color w:val="0000FF"/>
                  <w:u w:val="single"/>
                </w:rPr>
                <w:t>f</w:t>
              </w:r>
              <w:r w:rsidRPr="004B17B0">
                <w:rPr>
                  <w:rFonts w:ascii="Times New Roman" w:hAnsi="Times New Roman"/>
                  <w:color w:val="0000FF"/>
                  <w:u w:val="single"/>
                  <w:lang w:val="ru-RU"/>
                </w:rPr>
                <w:t>41</w:t>
              </w:r>
              <w:r>
                <w:rPr>
                  <w:rFonts w:ascii="Times New Roman" w:hAnsi="Times New Roman"/>
                  <w:color w:val="0000FF"/>
                  <w:u w:val="single"/>
                </w:rPr>
                <w:t>cc</w:t>
              </w:r>
              <w:r w:rsidRPr="004B17B0">
                <w:rPr>
                  <w:rFonts w:ascii="Times New Roman" w:hAnsi="Times New Roman"/>
                  <w:color w:val="0000FF"/>
                  <w:u w:val="single"/>
                  <w:lang w:val="ru-RU"/>
                </w:rPr>
                <w:t>74</w:t>
              </w:r>
            </w:hyperlink>
          </w:p>
        </w:tc>
      </w:tr>
      <w:tr w:rsidR="00F97DA8" w:rsidRPr="004B17B0">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2</w:t>
            </w:r>
          </w:p>
        </w:tc>
        <w:tc>
          <w:tcPr>
            <w:tcW w:w="2240"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Возникновение и развитие жизни на Земле</w:t>
            </w:r>
          </w:p>
        </w:tc>
        <w:tc>
          <w:tcPr>
            <w:tcW w:w="1476"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9 </w:t>
            </w:r>
          </w:p>
        </w:tc>
        <w:tc>
          <w:tcPr>
            <w:tcW w:w="2522"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640"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0.5 </w:t>
            </w:r>
          </w:p>
        </w:tc>
        <w:tc>
          <w:tcPr>
            <w:tcW w:w="4007"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/7</w:t>
              </w:r>
              <w:r>
                <w:rPr>
                  <w:rFonts w:ascii="Times New Roman" w:hAnsi="Times New Roman"/>
                  <w:color w:val="0000FF"/>
                  <w:u w:val="single"/>
                </w:rPr>
                <w:t>f</w:t>
              </w:r>
              <w:r w:rsidRPr="004B17B0">
                <w:rPr>
                  <w:rFonts w:ascii="Times New Roman" w:hAnsi="Times New Roman"/>
                  <w:color w:val="0000FF"/>
                  <w:u w:val="single"/>
                  <w:lang w:val="ru-RU"/>
                </w:rPr>
                <w:t>41</w:t>
              </w:r>
              <w:r>
                <w:rPr>
                  <w:rFonts w:ascii="Times New Roman" w:hAnsi="Times New Roman"/>
                  <w:color w:val="0000FF"/>
                  <w:u w:val="single"/>
                </w:rPr>
                <w:t>cc</w:t>
              </w:r>
              <w:r w:rsidRPr="004B17B0">
                <w:rPr>
                  <w:rFonts w:ascii="Times New Roman" w:hAnsi="Times New Roman"/>
                  <w:color w:val="0000FF"/>
                  <w:u w:val="single"/>
                  <w:lang w:val="ru-RU"/>
                </w:rPr>
                <w:t>74</w:t>
              </w:r>
            </w:hyperlink>
          </w:p>
        </w:tc>
      </w:tr>
      <w:tr w:rsidR="00F97DA8" w:rsidRPr="004B17B0">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3</w:t>
            </w:r>
          </w:p>
        </w:tc>
        <w:tc>
          <w:tcPr>
            <w:tcW w:w="2240"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Организмы и окружающая среда</w:t>
            </w:r>
          </w:p>
        </w:tc>
        <w:tc>
          <w:tcPr>
            <w:tcW w:w="1476"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5 </w:t>
            </w:r>
          </w:p>
        </w:tc>
        <w:tc>
          <w:tcPr>
            <w:tcW w:w="2522"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640"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4007"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/7</w:t>
              </w:r>
              <w:r>
                <w:rPr>
                  <w:rFonts w:ascii="Times New Roman" w:hAnsi="Times New Roman"/>
                  <w:color w:val="0000FF"/>
                  <w:u w:val="single"/>
                </w:rPr>
                <w:t>f</w:t>
              </w:r>
              <w:r w:rsidRPr="004B17B0">
                <w:rPr>
                  <w:rFonts w:ascii="Times New Roman" w:hAnsi="Times New Roman"/>
                  <w:color w:val="0000FF"/>
                  <w:u w:val="single"/>
                  <w:lang w:val="ru-RU"/>
                </w:rPr>
                <w:t>41</w:t>
              </w:r>
              <w:r>
                <w:rPr>
                  <w:rFonts w:ascii="Times New Roman" w:hAnsi="Times New Roman"/>
                  <w:color w:val="0000FF"/>
                  <w:u w:val="single"/>
                </w:rPr>
                <w:t>cc</w:t>
              </w:r>
              <w:r w:rsidRPr="004B17B0">
                <w:rPr>
                  <w:rFonts w:ascii="Times New Roman" w:hAnsi="Times New Roman"/>
                  <w:color w:val="0000FF"/>
                  <w:u w:val="single"/>
                  <w:lang w:val="ru-RU"/>
                </w:rPr>
                <w:t>74</w:t>
              </w:r>
            </w:hyperlink>
          </w:p>
        </w:tc>
      </w:tr>
      <w:tr w:rsidR="00F97DA8" w:rsidRPr="004B17B0">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4</w:t>
            </w:r>
          </w:p>
        </w:tc>
        <w:tc>
          <w:tcPr>
            <w:tcW w:w="2240"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Сообщества и экологические системы</w:t>
            </w:r>
          </w:p>
        </w:tc>
        <w:tc>
          <w:tcPr>
            <w:tcW w:w="1476"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9 </w:t>
            </w:r>
          </w:p>
        </w:tc>
        <w:tc>
          <w:tcPr>
            <w:tcW w:w="2522"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640"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4007"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/7</w:t>
              </w:r>
              <w:r>
                <w:rPr>
                  <w:rFonts w:ascii="Times New Roman" w:hAnsi="Times New Roman"/>
                  <w:color w:val="0000FF"/>
                  <w:u w:val="single"/>
                </w:rPr>
                <w:t>f</w:t>
              </w:r>
              <w:r w:rsidRPr="004B17B0">
                <w:rPr>
                  <w:rFonts w:ascii="Times New Roman" w:hAnsi="Times New Roman"/>
                  <w:color w:val="0000FF"/>
                  <w:u w:val="single"/>
                  <w:lang w:val="ru-RU"/>
                </w:rPr>
                <w:t>41</w:t>
              </w:r>
              <w:r>
                <w:rPr>
                  <w:rFonts w:ascii="Times New Roman" w:hAnsi="Times New Roman"/>
                  <w:color w:val="0000FF"/>
                  <w:u w:val="single"/>
                </w:rPr>
                <w:t>cc</w:t>
              </w:r>
              <w:r w:rsidRPr="004B17B0">
                <w:rPr>
                  <w:rFonts w:ascii="Times New Roman" w:hAnsi="Times New Roman"/>
                  <w:color w:val="0000FF"/>
                  <w:u w:val="single"/>
                  <w:lang w:val="ru-RU"/>
                </w:rPr>
                <w:t>74</w:t>
              </w:r>
            </w:hyperlink>
          </w:p>
        </w:tc>
      </w:tr>
      <w:tr w:rsidR="00F97DA8" w:rsidRPr="004B17B0">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5</w:t>
            </w:r>
          </w:p>
        </w:tc>
        <w:tc>
          <w:tcPr>
            <w:tcW w:w="2240"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Резервное время</w:t>
            </w:r>
          </w:p>
        </w:tc>
        <w:tc>
          <w:tcPr>
            <w:tcW w:w="1476"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2 </w:t>
            </w:r>
          </w:p>
        </w:tc>
        <w:tc>
          <w:tcPr>
            <w:tcW w:w="2522"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640"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4007"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/7</w:t>
              </w:r>
              <w:r>
                <w:rPr>
                  <w:rFonts w:ascii="Times New Roman" w:hAnsi="Times New Roman"/>
                  <w:color w:val="0000FF"/>
                  <w:u w:val="single"/>
                </w:rPr>
                <w:t>f</w:t>
              </w:r>
              <w:r w:rsidRPr="004B17B0">
                <w:rPr>
                  <w:rFonts w:ascii="Times New Roman" w:hAnsi="Times New Roman"/>
                  <w:color w:val="0000FF"/>
                  <w:u w:val="single"/>
                  <w:lang w:val="ru-RU"/>
                </w:rPr>
                <w:t>41</w:t>
              </w:r>
              <w:r>
                <w:rPr>
                  <w:rFonts w:ascii="Times New Roman" w:hAnsi="Times New Roman"/>
                  <w:color w:val="0000FF"/>
                  <w:u w:val="single"/>
                </w:rPr>
                <w:t>cc</w:t>
              </w:r>
              <w:r w:rsidRPr="004B17B0">
                <w:rPr>
                  <w:rFonts w:ascii="Times New Roman" w:hAnsi="Times New Roman"/>
                  <w:color w:val="0000FF"/>
                  <w:u w:val="single"/>
                  <w:lang w:val="ru-RU"/>
                </w:rPr>
                <w:t>74</w:t>
              </w:r>
            </w:hyperlink>
          </w:p>
        </w:tc>
      </w:tr>
      <w:tr w:rsidR="00F97DA8">
        <w:trPr>
          <w:trHeight w:val="144"/>
        </w:trPr>
        <w:tc>
          <w:tcPr>
            <w:tcW w:w="2948" w:type="dxa"/>
            <w:gridSpan w:val="2"/>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ОБЩЕЕ КОЛИЧЕСТВО ЧАСОВ ПО ПРОГРАММЕ</w:t>
            </w:r>
          </w:p>
        </w:tc>
        <w:tc>
          <w:tcPr>
            <w:tcW w:w="1476"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522"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0 </w:t>
            </w:r>
          </w:p>
        </w:tc>
        <w:tc>
          <w:tcPr>
            <w:tcW w:w="2640"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2.5 </w:t>
            </w:r>
          </w:p>
        </w:tc>
        <w:tc>
          <w:tcPr>
            <w:tcW w:w="400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pPr>
          </w:p>
        </w:tc>
      </w:tr>
    </w:tbl>
    <w:p w:rsidR="00F97DA8" w:rsidRDefault="00F97DA8">
      <w:pPr>
        <w:sectPr w:rsidR="00F97DA8">
          <w:pgSz w:w="16383" w:h="11906" w:orient="landscape"/>
          <w:pgMar w:top="1440" w:right="1440" w:bottom="1440" w:left="1440" w:header="0" w:footer="0" w:gutter="0"/>
          <w:cols w:space="720"/>
          <w:formProt w:val="0"/>
          <w:docGrid w:linePitch="100" w:charSpace="4096"/>
        </w:sectPr>
      </w:pPr>
    </w:p>
    <w:p w:rsidR="00F97DA8" w:rsidRDefault="00F97DA8">
      <w:pPr>
        <w:sectPr w:rsidR="00F97DA8">
          <w:pgSz w:w="16383" w:h="11906" w:orient="landscape"/>
          <w:pgMar w:top="1440" w:right="1440" w:bottom="1440" w:left="1440" w:header="0" w:footer="0" w:gutter="0"/>
          <w:cols w:space="720"/>
          <w:formProt w:val="0"/>
          <w:docGrid w:linePitch="100" w:charSpace="4096"/>
        </w:sectPr>
      </w:pPr>
      <w:bookmarkStart w:id="8" w:name="block-29590448"/>
      <w:bookmarkEnd w:id="8"/>
    </w:p>
    <w:p w:rsidR="00F97DA8" w:rsidRDefault="009A66FB">
      <w:pPr>
        <w:spacing w:after="0"/>
        <w:ind w:left="120"/>
      </w:pPr>
      <w:r>
        <w:rPr>
          <w:rFonts w:ascii="Times New Roman" w:hAnsi="Times New Roman"/>
          <w:b/>
          <w:color w:val="000000"/>
          <w:sz w:val="28"/>
        </w:rPr>
        <w:lastRenderedPageBreak/>
        <w:t xml:space="preserve"> ПОУРОЧНОЕ ПЛАНИРОВАНИЕ </w:t>
      </w:r>
    </w:p>
    <w:p w:rsidR="00F97DA8" w:rsidRDefault="009A66FB">
      <w:pPr>
        <w:spacing w:after="0"/>
        <w:ind w:left="120"/>
      </w:pPr>
      <w:r>
        <w:rPr>
          <w:rFonts w:ascii="Times New Roman" w:hAnsi="Times New Roman"/>
          <w:b/>
          <w:color w:val="000000"/>
          <w:sz w:val="28"/>
        </w:rPr>
        <w:t xml:space="preserve"> 10 КЛАСС </w:t>
      </w:r>
    </w:p>
    <w:tbl>
      <w:tblPr>
        <w:tblW w:w="13594" w:type="dxa"/>
        <w:tblInd w:w="-8" w:type="dxa"/>
        <w:tblLayout w:type="fixed"/>
        <w:tblCellMar>
          <w:top w:w="50" w:type="dxa"/>
          <w:left w:w="100" w:type="dxa"/>
        </w:tblCellMar>
        <w:tblLook w:val="04A0"/>
      </w:tblPr>
      <w:tblGrid>
        <w:gridCol w:w="540"/>
        <w:gridCol w:w="2881"/>
        <w:gridCol w:w="1187"/>
        <w:gridCol w:w="2184"/>
        <w:gridCol w:w="2327"/>
        <w:gridCol w:w="1651"/>
        <w:gridCol w:w="2824"/>
      </w:tblGrid>
      <w:tr w:rsidR="00F97DA8">
        <w:trPr>
          <w:trHeight w:val="144"/>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b/>
                <w:color w:val="000000"/>
                <w:sz w:val="24"/>
              </w:rPr>
              <w:t xml:space="preserve">№ п/п </w:t>
            </w:r>
          </w:p>
          <w:p w:rsidR="00F97DA8" w:rsidRDefault="00F97DA8">
            <w:pPr>
              <w:widowControl w:val="0"/>
              <w:spacing w:after="0"/>
              <w:ind w:left="135"/>
            </w:pP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b/>
                <w:color w:val="000000"/>
                <w:sz w:val="24"/>
              </w:rPr>
              <w:t xml:space="preserve">Тема урока </w:t>
            </w:r>
          </w:p>
          <w:p w:rsidR="00F97DA8" w:rsidRDefault="00F97DA8">
            <w:pPr>
              <w:widowControl w:val="0"/>
              <w:spacing w:after="0"/>
              <w:ind w:left="135"/>
            </w:pP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b/>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b/>
                <w:color w:val="000000"/>
                <w:sz w:val="24"/>
              </w:rPr>
              <w:t xml:space="preserve">Дата изучения </w:t>
            </w:r>
          </w:p>
          <w:p w:rsidR="00F97DA8" w:rsidRDefault="00F97DA8">
            <w:pPr>
              <w:widowControl w:val="0"/>
              <w:spacing w:after="0"/>
              <w:ind w:left="135"/>
            </w:pP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F97DA8" w:rsidRDefault="00F97DA8">
            <w:pPr>
              <w:widowControl w:val="0"/>
              <w:spacing w:after="0"/>
              <w:ind w:left="135"/>
            </w:pPr>
          </w:p>
        </w:tc>
      </w:tr>
      <w:tr w:rsidR="00F97DA8">
        <w:trPr>
          <w:trHeight w:val="144"/>
        </w:trPr>
        <w:tc>
          <w:tcPr>
            <w:tcW w:w="539" w:type="dxa"/>
            <w:vMerge/>
            <w:tcBorders>
              <w:left w:val="single" w:sz="6" w:space="0" w:color="000000"/>
              <w:bottom w:val="single" w:sz="6" w:space="0" w:color="000000"/>
              <w:right w:val="single" w:sz="6" w:space="0" w:color="000000"/>
            </w:tcBorders>
          </w:tcPr>
          <w:p w:rsidR="00F97DA8" w:rsidRDefault="00F97DA8">
            <w:pPr>
              <w:widowControl w:val="0"/>
            </w:pPr>
          </w:p>
        </w:tc>
        <w:tc>
          <w:tcPr>
            <w:tcW w:w="2881" w:type="dxa"/>
            <w:vMerge/>
            <w:tcBorders>
              <w:left w:val="single" w:sz="6" w:space="0" w:color="000000"/>
              <w:bottom w:val="single" w:sz="6" w:space="0" w:color="000000"/>
              <w:right w:val="single" w:sz="6" w:space="0" w:color="000000"/>
            </w:tcBorders>
          </w:tcPr>
          <w:p w:rsidR="00F97DA8" w:rsidRDefault="00F97DA8">
            <w:pPr>
              <w:widowControl w:val="0"/>
            </w:pP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b/>
                <w:color w:val="000000"/>
                <w:sz w:val="24"/>
              </w:rPr>
              <w:t xml:space="preserve">Всего </w:t>
            </w:r>
          </w:p>
          <w:p w:rsidR="00F97DA8" w:rsidRDefault="00F97DA8">
            <w:pPr>
              <w:widowControl w:val="0"/>
              <w:spacing w:after="0"/>
              <w:ind w:left="135"/>
            </w:pP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b/>
                <w:color w:val="000000"/>
                <w:sz w:val="24"/>
              </w:rPr>
              <w:t xml:space="preserve">Контрольные работы </w:t>
            </w:r>
          </w:p>
          <w:p w:rsidR="00F97DA8" w:rsidRDefault="00F97DA8">
            <w:pPr>
              <w:widowControl w:val="0"/>
              <w:spacing w:after="0"/>
              <w:ind w:left="135"/>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b/>
                <w:color w:val="000000"/>
                <w:sz w:val="24"/>
              </w:rPr>
              <w:t xml:space="preserve">Практические работы </w:t>
            </w:r>
          </w:p>
          <w:p w:rsidR="00F97DA8" w:rsidRDefault="00F97DA8">
            <w:pPr>
              <w:widowControl w:val="0"/>
              <w:spacing w:after="0"/>
              <w:ind w:left="135"/>
            </w:pPr>
          </w:p>
        </w:tc>
        <w:tc>
          <w:tcPr>
            <w:tcW w:w="1651" w:type="dxa"/>
            <w:vMerge/>
            <w:tcBorders>
              <w:left w:val="single" w:sz="6" w:space="0" w:color="000000"/>
              <w:bottom w:val="single" w:sz="6" w:space="0" w:color="000000"/>
              <w:right w:val="single" w:sz="6" w:space="0" w:color="000000"/>
            </w:tcBorders>
          </w:tcPr>
          <w:p w:rsidR="00F97DA8" w:rsidRDefault="00F97DA8">
            <w:pPr>
              <w:widowControl w:val="0"/>
            </w:pPr>
          </w:p>
        </w:tc>
        <w:tc>
          <w:tcPr>
            <w:tcW w:w="2824" w:type="dxa"/>
            <w:vMerge/>
            <w:tcBorders>
              <w:left w:val="single" w:sz="6" w:space="0" w:color="000000"/>
              <w:bottom w:val="single" w:sz="6" w:space="0" w:color="000000"/>
              <w:right w:val="single" w:sz="6" w:space="0" w:color="000000"/>
            </w:tcBorders>
          </w:tcPr>
          <w:p w:rsidR="00F97DA8" w:rsidRDefault="00F97DA8">
            <w:pPr>
              <w:widowControl w:val="0"/>
            </w:pPr>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Биология в системе наук</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6122</w:t>
              </w:r>
            </w:hyperlink>
            <w:r w:rsidRPr="004B17B0">
              <w:rPr>
                <w:rFonts w:ascii="Times New Roman" w:hAnsi="Times New Roman"/>
                <w:color w:val="000000"/>
                <w:sz w:val="24"/>
                <w:lang w:val="ru-RU"/>
              </w:rPr>
              <w:t xml:space="preserve"> </w:t>
            </w:r>
            <w:hyperlink r:id="rId19">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632</w:t>
              </w:r>
              <w:r>
                <w:rPr>
                  <w:rFonts w:ascii="Times New Roman" w:hAnsi="Times New Roman"/>
                  <w:color w:val="0000FF"/>
                  <w:u w:val="single"/>
                </w:rPr>
                <w:t>a</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6122</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Биологические системы, процессы и их изучение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6564</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Химический состав клетки. Вода и минеральные соли</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674</w:t>
              </w:r>
              <w:r>
                <w:rPr>
                  <w:rFonts w:ascii="Times New Roman" w:hAnsi="Times New Roman"/>
                  <w:color w:val="0000FF"/>
                  <w:u w:val="single"/>
                </w:rPr>
                <w:t>e</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lastRenderedPageBreak/>
              <w:t>5</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Белки. Состав и строение белков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6</w:t>
              </w:r>
              <w:r>
                <w:rPr>
                  <w:rFonts w:ascii="Times New Roman" w:hAnsi="Times New Roman"/>
                  <w:color w:val="0000FF"/>
                  <w:u w:val="single"/>
                </w:rPr>
                <w:t>b</w:t>
              </w:r>
              <w:r w:rsidRPr="004B17B0">
                <w:rPr>
                  <w:rFonts w:ascii="Times New Roman" w:hAnsi="Times New Roman"/>
                  <w:color w:val="0000FF"/>
                  <w:u w:val="single"/>
                  <w:lang w:val="ru-RU"/>
                </w:rPr>
                <w:t>72</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6</w:t>
              </w:r>
              <w:r>
                <w:rPr>
                  <w:rFonts w:ascii="Times New Roman" w:hAnsi="Times New Roman"/>
                  <w:color w:val="0000FF"/>
                  <w:u w:val="single"/>
                </w:rPr>
                <w:t>b</w:t>
              </w:r>
              <w:r w:rsidRPr="004B17B0">
                <w:rPr>
                  <w:rFonts w:ascii="Times New Roman" w:hAnsi="Times New Roman"/>
                  <w:color w:val="0000FF"/>
                  <w:u w:val="single"/>
                  <w:lang w:val="ru-RU"/>
                </w:rPr>
                <w:t>72</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Углеводы. Липиды</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6870</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Нуклеиновые кислоты. АТФ</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6</w:t>
              </w:r>
              <w:r>
                <w:rPr>
                  <w:rFonts w:ascii="Times New Roman" w:hAnsi="Times New Roman"/>
                  <w:color w:val="0000FF"/>
                  <w:u w:val="single"/>
                </w:rPr>
                <w:t>d</w:t>
              </w:r>
              <w:r w:rsidRPr="004B17B0">
                <w:rPr>
                  <w:rFonts w:ascii="Times New Roman" w:hAnsi="Times New Roman"/>
                  <w:color w:val="0000FF"/>
                  <w:u w:val="single"/>
                  <w:lang w:val="ru-RU"/>
                </w:rPr>
                <w:t>5</w:t>
              </w:r>
              <w:r>
                <w:rPr>
                  <w:rFonts w:ascii="Times New Roman" w:hAnsi="Times New Roman"/>
                  <w:color w:val="0000FF"/>
                  <w:u w:val="single"/>
                </w:rPr>
                <w:t>c</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sidRPr="004B17B0">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6</w:t>
              </w:r>
              <w:r>
                <w:rPr>
                  <w:rFonts w:ascii="Times New Roman" w:hAnsi="Times New Roman"/>
                  <w:color w:val="0000FF"/>
                  <w:u w:val="single"/>
                </w:rPr>
                <w:t>e</w:t>
              </w:r>
              <w:r w:rsidRPr="004B17B0">
                <w:rPr>
                  <w:rFonts w:ascii="Times New Roman" w:hAnsi="Times New Roman"/>
                  <w:color w:val="0000FF"/>
                  <w:u w:val="single"/>
                  <w:lang w:val="ru-RU"/>
                </w:rPr>
                <w:t>88</w:t>
              </w:r>
            </w:hyperlink>
          </w:p>
        </w:tc>
      </w:tr>
      <w:tr w:rsidR="00F97DA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Клетка как целостная живая система</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Строение эукариотической клетки. Лабораторная работа № 2 «Изучение </w:t>
            </w:r>
            <w:r w:rsidRPr="004B17B0">
              <w:rPr>
                <w:rFonts w:ascii="Times New Roman" w:hAnsi="Times New Roman"/>
                <w:color w:val="000000"/>
                <w:sz w:val="24"/>
                <w:lang w:val="ru-RU"/>
              </w:rPr>
              <w:lastRenderedPageBreak/>
              <w:t>строения клеток растений, животных, грибов и бактерий под микроскопом на готовых микропрепаратах и их описание»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6</w:t>
              </w:r>
              <w:r>
                <w:rPr>
                  <w:rFonts w:ascii="Times New Roman" w:hAnsi="Times New Roman"/>
                  <w:color w:val="0000FF"/>
                  <w:u w:val="single"/>
                </w:rPr>
                <w:t>ff</w:t>
              </w:r>
              <w:r w:rsidRPr="004B17B0">
                <w:rPr>
                  <w:rFonts w:ascii="Times New Roman" w:hAnsi="Times New Roman"/>
                  <w:color w:val="0000FF"/>
                  <w:u w:val="single"/>
                  <w:lang w:val="ru-RU"/>
                </w:rPr>
                <w:t>0</w:t>
              </w:r>
            </w:hyperlink>
            <w:r w:rsidRPr="004B17B0">
              <w:rPr>
                <w:rFonts w:ascii="Times New Roman" w:hAnsi="Times New Roman"/>
                <w:color w:val="000000"/>
                <w:sz w:val="24"/>
                <w:lang w:val="ru-RU"/>
              </w:rPr>
              <w:t xml:space="preserve"> </w:t>
            </w:r>
            <w:hyperlink r:id="rId29">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716</w:t>
              </w:r>
              <w:r>
                <w:rPr>
                  <w:rFonts w:ascii="Times New Roman" w:hAnsi="Times New Roman"/>
                  <w:color w:val="0000FF"/>
                  <w:u w:val="single"/>
                </w:rPr>
                <w:t>c</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lastRenderedPageBreak/>
              <w:t>12</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Обмен веществ или метаболизм</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766</w:t>
              </w:r>
              <w:r>
                <w:rPr>
                  <w:rFonts w:ascii="Times New Roman" w:hAnsi="Times New Roman"/>
                  <w:color w:val="0000FF"/>
                  <w:u w:val="single"/>
                </w:rPr>
                <w:t>c</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Фотосинтез. Хемосинтез</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7</w:t>
              </w:r>
              <w:r>
                <w:rPr>
                  <w:rFonts w:ascii="Times New Roman" w:hAnsi="Times New Roman"/>
                  <w:color w:val="0000FF"/>
                  <w:u w:val="single"/>
                </w:rPr>
                <w:t>c</w:t>
              </w:r>
              <w:r w:rsidRPr="004B17B0">
                <w:rPr>
                  <w:rFonts w:ascii="Times New Roman" w:hAnsi="Times New Roman"/>
                  <w:color w:val="0000FF"/>
                  <w:u w:val="single"/>
                  <w:lang w:val="ru-RU"/>
                </w:rPr>
                <w:t>98</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Энергетический обмен</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7</w:t>
              </w:r>
              <w:r>
                <w:rPr>
                  <w:rFonts w:ascii="Times New Roman" w:hAnsi="Times New Roman"/>
                  <w:color w:val="0000FF"/>
                  <w:u w:val="single"/>
                </w:rPr>
                <w:t>aae</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7</w:t>
              </w:r>
              <w:r>
                <w:rPr>
                  <w:rFonts w:ascii="Times New Roman" w:hAnsi="Times New Roman"/>
                  <w:color w:val="0000FF"/>
                  <w:u w:val="single"/>
                </w:rPr>
                <w:t>dc</w:t>
              </w:r>
              <w:r w:rsidRPr="004B17B0">
                <w:rPr>
                  <w:rFonts w:ascii="Times New Roman" w:hAnsi="Times New Roman"/>
                  <w:color w:val="0000FF"/>
                  <w:u w:val="single"/>
                  <w:lang w:val="ru-RU"/>
                </w:rPr>
                <w:t>4</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Биосинтез белка. Реакция матричного синтеза</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796</w:t>
              </w:r>
              <w:r>
                <w:rPr>
                  <w:rFonts w:ascii="Times New Roman" w:hAnsi="Times New Roman"/>
                  <w:color w:val="0000FF"/>
                  <w:u w:val="single"/>
                </w:rPr>
                <w:t>e</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lastRenderedPageBreak/>
              <w:t>17</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Трансляция — биосинтез белка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796</w:t>
              </w:r>
              <w:r>
                <w:rPr>
                  <w:rFonts w:ascii="Times New Roman" w:hAnsi="Times New Roman"/>
                  <w:color w:val="0000FF"/>
                  <w:u w:val="single"/>
                </w:rPr>
                <w:t>e</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Неклеточные формы жизни — вирусы</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7540</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Формы размножения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81</w:t>
              </w:r>
              <w:r>
                <w:rPr>
                  <w:rFonts w:ascii="Times New Roman" w:hAnsi="Times New Roman"/>
                  <w:color w:val="0000FF"/>
                  <w:u w:val="single"/>
                </w:rPr>
                <w:t>b</w:t>
              </w:r>
              <w:r w:rsidRPr="004B17B0">
                <w:rPr>
                  <w:rFonts w:ascii="Times New Roman" w:hAnsi="Times New Roman"/>
                  <w:color w:val="0000FF"/>
                  <w:u w:val="single"/>
                  <w:lang w:val="ru-RU"/>
                </w:rPr>
                <w:t>6</w:t>
              </w:r>
            </w:hyperlink>
            <w:r w:rsidRPr="004B17B0">
              <w:rPr>
                <w:rFonts w:ascii="Times New Roman" w:hAnsi="Times New Roman"/>
                <w:color w:val="000000"/>
                <w:sz w:val="24"/>
                <w:lang w:val="ru-RU"/>
              </w:rPr>
              <w:t xml:space="preserve"> </w:t>
            </w:r>
            <w:hyperlink r:id="rId38">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831</w:t>
              </w:r>
              <w:r>
                <w:rPr>
                  <w:rFonts w:ascii="Times New Roman" w:hAnsi="Times New Roman"/>
                  <w:color w:val="0000FF"/>
                  <w:u w:val="single"/>
                </w:rPr>
                <w:t>e</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Мейоз</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7</w:t>
              </w:r>
              <w:r>
                <w:rPr>
                  <w:rFonts w:ascii="Times New Roman" w:hAnsi="Times New Roman"/>
                  <w:color w:val="0000FF"/>
                  <w:u w:val="single"/>
                </w:rPr>
                <w:t>f</w:t>
              </w:r>
              <w:r w:rsidRPr="004B17B0">
                <w:rPr>
                  <w:rFonts w:ascii="Times New Roman" w:hAnsi="Times New Roman"/>
                  <w:color w:val="0000FF"/>
                  <w:u w:val="single"/>
                  <w:lang w:val="ru-RU"/>
                </w:rPr>
                <w:t>4</w:t>
              </w:r>
              <w:r>
                <w:rPr>
                  <w:rFonts w:ascii="Times New Roman" w:hAnsi="Times New Roman"/>
                  <w:color w:val="0000FF"/>
                  <w:u w:val="single"/>
                </w:rPr>
                <w:t>a</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81</w:t>
              </w:r>
              <w:r>
                <w:rPr>
                  <w:rFonts w:ascii="Times New Roman" w:hAnsi="Times New Roman"/>
                  <w:color w:val="0000FF"/>
                  <w:u w:val="single"/>
                </w:rPr>
                <w:t>b</w:t>
              </w:r>
              <w:r w:rsidRPr="004B17B0">
                <w:rPr>
                  <w:rFonts w:ascii="Times New Roman" w:hAnsi="Times New Roman"/>
                  <w:color w:val="0000FF"/>
                  <w:u w:val="single"/>
                  <w:lang w:val="ru-RU"/>
                </w:rPr>
                <w:t>6</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Индивидуальное развитие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8436</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Генетика — наука о наследственности и изменчивости</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86</w:t>
              </w:r>
              <w:r>
                <w:rPr>
                  <w:rFonts w:ascii="Times New Roman" w:hAnsi="Times New Roman"/>
                  <w:color w:val="0000FF"/>
                  <w:u w:val="single"/>
                </w:rPr>
                <w:t>f</w:t>
              </w:r>
              <w:r w:rsidRPr="004B17B0">
                <w:rPr>
                  <w:rFonts w:ascii="Times New Roman" w:hAnsi="Times New Roman"/>
                  <w:color w:val="0000FF"/>
                  <w:u w:val="single"/>
                  <w:lang w:val="ru-RU"/>
                </w:rPr>
                <w:t>2</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lastRenderedPageBreak/>
              <w:t>24</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Закономерности наследования признаков. Моногибридное скрещивание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8878</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Дигибридное скрещивание. Закон независимого наследования признаков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89</w:t>
              </w:r>
              <w:r>
                <w:rPr>
                  <w:rFonts w:ascii="Times New Roman" w:hAnsi="Times New Roman"/>
                  <w:color w:val="0000FF"/>
                  <w:u w:val="single"/>
                </w:rPr>
                <w:t>a</w:t>
              </w:r>
              <w:r w:rsidRPr="004B17B0">
                <w:rPr>
                  <w:rFonts w:ascii="Times New Roman" w:hAnsi="Times New Roman"/>
                  <w:color w:val="0000FF"/>
                  <w:u w:val="single"/>
                  <w:lang w:val="ru-RU"/>
                </w:rPr>
                <w:t>4</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8</w:t>
              </w:r>
              <w:r>
                <w:rPr>
                  <w:rFonts w:ascii="Times New Roman" w:hAnsi="Times New Roman"/>
                  <w:color w:val="0000FF"/>
                  <w:u w:val="single"/>
                </w:rPr>
                <w:t>c</w:t>
              </w:r>
              <w:r w:rsidRPr="004B17B0">
                <w:rPr>
                  <w:rFonts w:ascii="Times New Roman" w:hAnsi="Times New Roman"/>
                  <w:color w:val="0000FF"/>
                  <w:u w:val="single"/>
                  <w:lang w:val="ru-RU"/>
                </w:rPr>
                <w:t>60</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Генетика пола. Наследование признаков, сцепленных с полом</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8</w:t>
              </w:r>
              <w:r>
                <w:rPr>
                  <w:rFonts w:ascii="Times New Roman" w:hAnsi="Times New Roman"/>
                  <w:color w:val="0000FF"/>
                  <w:u w:val="single"/>
                </w:rPr>
                <w:t>c</w:t>
              </w:r>
              <w:r w:rsidRPr="004B17B0">
                <w:rPr>
                  <w:rFonts w:ascii="Times New Roman" w:hAnsi="Times New Roman"/>
                  <w:color w:val="0000FF"/>
                  <w:u w:val="single"/>
                  <w:lang w:val="ru-RU"/>
                </w:rPr>
                <w:t>60</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sidRPr="004B17B0">
              <w:rPr>
                <w:rFonts w:ascii="Times New Roman" w:hAnsi="Times New Roman"/>
                <w:color w:val="000000"/>
                <w:sz w:val="24"/>
                <w:lang w:val="ru-RU"/>
              </w:rPr>
              <w:t xml:space="preserve">Изменчивость. Ненаследственная изменчивость. </w:t>
            </w:r>
            <w:r w:rsidRPr="004B17B0">
              <w:rPr>
                <w:rFonts w:ascii="Times New Roman" w:hAnsi="Times New Roman"/>
                <w:color w:val="000000"/>
                <w:sz w:val="24"/>
                <w:lang w:val="ru-RU"/>
              </w:rPr>
              <w:lastRenderedPageBreak/>
              <w:t xml:space="preserve">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lastRenderedPageBreak/>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8</w:t>
              </w:r>
              <w:r>
                <w:rPr>
                  <w:rFonts w:ascii="Times New Roman" w:hAnsi="Times New Roman"/>
                  <w:color w:val="0000FF"/>
                  <w:u w:val="single"/>
                </w:rPr>
                <w:t>efe</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lastRenderedPageBreak/>
              <w:t>29</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8</w:t>
              </w:r>
              <w:r>
                <w:rPr>
                  <w:rFonts w:ascii="Times New Roman" w:hAnsi="Times New Roman"/>
                  <w:color w:val="0000FF"/>
                  <w:u w:val="single"/>
                </w:rPr>
                <w:t>efe</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Генетика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8</w:t>
              </w:r>
              <w:r>
                <w:rPr>
                  <w:rFonts w:ascii="Times New Roman" w:hAnsi="Times New Roman"/>
                  <w:color w:val="0000FF"/>
                  <w:u w:val="single"/>
                </w:rPr>
                <w:t>d</w:t>
              </w:r>
              <w:r w:rsidRPr="004B17B0">
                <w:rPr>
                  <w:rFonts w:ascii="Times New Roman" w:hAnsi="Times New Roman"/>
                  <w:color w:val="0000FF"/>
                  <w:u w:val="single"/>
                  <w:lang w:val="ru-RU"/>
                </w:rPr>
                <w:t>78</w:t>
              </w:r>
            </w:hyperlink>
          </w:p>
        </w:tc>
      </w:tr>
      <w:tr w:rsidR="00F97DA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Селекция как наука и процесс</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9214</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Методы и достижения селекции растений и животных</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9214</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lastRenderedPageBreak/>
              <w:t>34</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Биотехнология как отрасль производства</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9336</w:t>
              </w:r>
            </w:hyperlink>
          </w:p>
        </w:tc>
      </w:tr>
      <w:tr w:rsidR="00F97DA8">
        <w:trPr>
          <w:trHeight w:val="144"/>
        </w:trPr>
        <w:tc>
          <w:tcPr>
            <w:tcW w:w="3420" w:type="dxa"/>
            <w:gridSpan w:val="2"/>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4 </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pPr>
          </w:p>
        </w:tc>
      </w:tr>
    </w:tbl>
    <w:p w:rsidR="00F97DA8" w:rsidRDefault="00F97DA8">
      <w:pPr>
        <w:sectPr w:rsidR="00F97DA8">
          <w:pgSz w:w="16383" w:h="11906" w:orient="landscape"/>
          <w:pgMar w:top="1440" w:right="1440" w:bottom="1440" w:left="1440" w:header="0" w:footer="0" w:gutter="0"/>
          <w:cols w:space="720"/>
          <w:formProt w:val="0"/>
          <w:docGrid w:linePitch="100" w:charSpace="4096"/>
        </w:sectPr>
      </w:pPr>
    </w:p>
    <w:p w:rsidR="00F97DA8" w:rsidRDefault="009A66FB">
      <w:pPr>
        <w:spacing w:after="0"/>
        <w:ind w:left="120"/>
      </w:pPr>
      <w:r>
        <w:rPr>
          <w:rFonts w:ascii="Times New Roman" w:hAnsi="Times New Roman"/>
          <w:b/>
          <w:color w:val="000000"/>
          <w:sz w:val="28"/>
        </w:rPr>
        <w:lastRenderedPageBreak/>
        <w:t xml:space="preserve"> 11 КЛАСС </w:t>
      </w:r>
    </w:p>
    <w:tbl>
      <w:tblPr>
        <w:tblW w:w="13594" w:type="dxa"/>
        <w:tblInd w:w="-8" w:type="dxa"/>
        <w:tblLayout w:type="fixed"/>
        <w:tblCellMar>
          <w:top w:w="50" w:type="dxa"/>
          <w:left w:w="100" w:type="dxa"/>
        </w:tblCellMar>
        <w:tblLook w:val="04A0"/>
      </w:tblPr>
      <w:tblGrid>
        <w:gridCol w:w="540"/>
        <w:gridCol w:w="2881"/>
        <w:gridCol w:w="1187"/>
        <w:gridCol w:w="2184"/>
        <w:gridCol w:w="2327"/>
        <w:gridCol w:w="1651"/>
        <w:gridCol w:w="2824"/>
      </w:tblGrid>
      <w:tr w:rsidR="00F97DA8">
        <w:trPr>
          <w:trHeight w:val="144"/>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b/>
                <w:color w:val="000000"/>
                <w:sz w:val="24"/>
              </w:rPr>
              <w:t xml:space="preserve">№ п/п </w:t>
            </w:r>
          </w:p>
          <w:p w:rsidR="00F97DA8" w:rsidRDefault="00F97DA8">
            <w:pPr>
              <w:widowControl w:val="0"/>
              <w:spacing w:after="0"/>
              <w:ind w:left="135"/>
            </w:pP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b/>
                <w:color w:val="000000"/>
                <w:sz w:val="24"/>
              </w:rPr>
              <w:t xml:space="preserve">Тема урока </w:t>
            </w:r>
          </w:p>
          <w:p w:rsidR="00F97DA8" w:rsidRDefault="00F97DA8">
            <w:pPr>
              <w:widowControl w:val="0"/>
              <w:spacing w:after="0"/>
              <w:ind w:left="135"/>
            </w:pP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b/>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b/>
                <w:color w:val="000000"/>
                <w:sz w:val="24"/>
              </w:rPr>
              <w:t xml:space="preserve">Дата изучения </w:t>
            </w:r>
          </w:p>
          <w:p w:rsidR="00F97DA8" w:rsidRDefault="00F97DA8">
            <w:pPr>
              <w:widowControl w:val="0"/>
              <w:spacing w:after="0"/>
              <w:ind w:left="135"/>
            </w:pP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F97DA8" w:rsidRDefault="00F97DA8">
            <w:pPr>
              <w:widowControl w:val="0"/>
              <w:spacing w:after="0"/>
              <w:ind w:left="135"/>
            </w:pPr>
          </w:p>
        </w:tc>
      </w:tr>
      <w:tr w:rsidR="00F97DA8">
        <w:trPr>
          <w:trHeight w:val="144"/>
        </w:trPr>
        <w:tc>
          <w:tcPr>
            <w:tcW w:w="539" w:type="dxa"/>
            <w:vMerge/>
            <w:tcBorders>
              <w:left w:val="single" w:sz="6" w:space="0" w:color="000000"/>
              <w:bottom w:val="single" w:sz="6" w:space="0" w:color="000000"/>
              <w:right w:val="single" w:sz="6" w:space="0" w:color="000000"/>
            </w:tcBorders>
          </w:tcPr>
          <w:p w:rsidR="00F97DA8" w:rsidRDefault="00F97DA8">
            <w:pPr>
              <w:widowControl w:val="0"/>
            </w:pPr>
          </w:p>
        </w:tc>
        <w:tc>
          <w:tcPr>
            <w:tcW w:w="2881" w:type="dxa"/>
            <w:vMerge/>
            <w:tcBorders>
              <w:left w:val="single" w:sz="6" w:space="0" w:color="000000"/>
              <w:bottom w:val="single" w:sz="6" w:space="0" w:color="000000"/>
              <w:right w:val="single" w:sz="6" w:space="0" w:color="000000"/>
            </w:tcBorders>
          </w:tcPr>
          <w:p w:rsidR="00F97DA8" w:rsidRDefault="00F97DA8">
            <w:pPr>
              <w:widowControl w:val="0"/>
            </w:pP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b/>
                <w:color w:val="000000"/>
                <w:sz w:val="24"/>
              </w:rPr>
              <w:t xml:space="preserve">Всего </w:t>
            </w:r>
          </w:p>
          <w:p w:rsidR="00F97DA8" w:rsidRDefault="00F97DA8">
            <w:pPr>
              <w:widowControl w:val="0"/>
              <w:spacing w:after="0"/>
              <w:ind w:left="135"/>
            </w:pP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b/>
                <w:color w:val="000000"/>
                <w:sz w:val="24"/>
              </w:rPr>
              <w:t xml:space="preserve">Контрольные работы </w:t>
            </w:r>
          </w:p>
          <w:p w:rsidR="00F97DA8" w:rsidRDefault="00F97DA8">
            <w:pPr>
              <w:widowControl w:val="0"/>
              <w:spacing w:after="0"/>
              <w:ind w:left="135"/>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b/>
                <w:color w:val="000000"/>
                <w:sz w:val="24"/>
              </w:rPr>
              <w:t xml:space="preserve">Практические работы </w:t>
            </w:r>
          </w:p>
          <w:p w:rsidR="00F97DA8" w:rsidRDefault="00F97DA8">
            <w:pPr>
              <w:widowControl w:val="0"/>
              <w:spacing w:after="0"/>
              <w:ind w:left="135"/>
            </w:pPr>
          </w:p>
        </w:tc>
        <w:tc>
          <w:tcPr>
            <w:tcW w:w="1651" w:type="dxa"/>
            <w:vMerge/>
            <w:tcBorders>
              <w:left w:val="single" w:sz="6" w:space="0" w:color="000000"/>
              <w:bottom w:val="single" w:sz="6" w:space="0" w:color="000000"/>
              <w:right w:val="single" w:sz="6" w:space="0" w:color="000000"/>
            </w:tcBorders>
          </w:tcPr>
          <w:p w:rsidR="00F97DA8" w:rsidRDefault="00F97DA8">
            <w:pPr>
              <w:widowControl w:val="0"/>
            </w:pPr>
          </w:p>
        </w:tc>
        <w:tc>
          <w:tcPr>
            <w:tcW w:w="2824" w:type="dxa"/>
            <w:vMerge/>
            <w:tcBorders>
              <w:left w:val="single" w:sz="6" w:space="0" w:color="000000"/>
              <w:bottom w:val="single" w:sz="6" w:space="0" w:color="000000"/>
              <w:right w:val="single" w:sz="6" w:space="0" w:color="000000"/>
            </w:tcBorders>
          </w:tcPr>
          <w:p w:rsidR="00F97DA8" w:rsidRDefault="00F97DA8">
            <w:pPr>
              <w:widowControl w:val="0"/>
            </w:pPr>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Эволюция и методы её изучения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ea</w:t>
              </w:r>
              <w:r w:rsidRPr="004B17B0">
                <w:rPr>
                  <w:rFonts w:ascii="Times New Roman" w:hAnsi="Times New Roman"/>
                  <w:color w:val="0000FF"/>
                  <w:u w:val="single"/>
                  <w:lang w:val="ru-RU"/>
                </w:rPr>
                <w:t>20</w:t>
              </w:r>
              <w:r>
                <w:rPr>
                  <w:rFonts w:ascii="Times New Roman" w:hAnsi="Times New Roman"/>
                  <w:color w:val="0000FF"/>
                  <w:u w:val="single"/>
                </w:rPr>
                <w:t>e</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История развития представлений об эволюции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9570</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Микроэволюция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9</w:t>
              </w:r>
              <w:r>
                <w:rPr>
                  <w:rFonts w:ascii="Times New Roman" w:hAnsi="Times New Roman"/>
                  <w:color w:val="0000FF"/>
                  <w:u w:val="single"/>
                </w:rPr>
                <w:t>c</w:t>
              </w:r>
              <w:r w:rsidRPr="004B17B0">
                <w:rPr>
                  <w:rFonts w:ascii="Times New Roman" w:hAnsi="Times New Roman"/>
                  <w:color w:val="0000FF"/>
                  <w:u w:val="single"/>
                  <w:lang w:val="ru-RU"/>
                </w:rPr>
                <w:t>1</w:t>
              </w:r>
              <w:r>
                <w:rPr>
                  <w:rFonts w:ascii="Times New Roman" w:hAnsi="Times New Roman"/>
                  <w:color w:val="0000FF"/>
                  <w:u w:val="single"/>
                </w:rPr>
                <w:t>e</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99</w:t>
              </w:r>
              <w:r>
                <w:rPr>
                  <w:rFonts w:ascii="Times New Roman" w:hAnsi="Times New Roman"/>
                  <w:color w:val="0000FF"/>
                  <w:u w:val="single"/>
                </w:rPr>
                <w:t>c</w:t>
              </w:r>
              <w:r w:rsidRPr="004B17B0">
                <w:rPr>
                  <w:rFonts w:ascii="Times New Roman" w:hAnsi="Times New Roman"/>
                  <w:color w:val="0000FF"/>
                  <w:u w:val="single"/>
                  <w:lang w:val="ru-RU"/>
                </w:rPr>
                <w:t>6</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Движущие силы (элементарные факторы) эволюции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9</w:t>
              </w:r>
              <w:r>
                <w:rPr>
                  <w:rFonts w:ascii="Times New Roman" w:hAnsi="Times New Roman"/>
                  <w:color w:val="0000FF"/>
                  <w:u w:val="single"/>
                </w:rPr>
                <w:t>da</w:t>
              </w:r>
              <w:r w:rsidRPr="004B17B0">
                <w:rPr>
                  <w:rFonts w:ascii="Times New Roman" w:hAnsi="Times New Roman"/>
                  <w:color w:val="0000FF"/>
                  <w:u w:val="single"/>
                  <w:lang w:val="ru-RU"/>
                </w:rPr>
                <w:t>4</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Естественный отбор и </w:t>
            </w:r>
            <w:r w:rsidRPr="004B17B0">
              <w:rPr>
                <w:rFonts w:ascii="Times New Roman" w:hAnsi="Times New Roman"/>
                <w:color w:val="000000"/>
                <w:sz w:val="24"/>
                <w:lang w:val="ru-RU"/>
              </w:rPr>
              <w:lastRenderedPageBreak/>
              <w:t>его формы</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9</w:t>
              </w:r>
              <w:r>
                <w:rPr>
                  <w:rFonts w:ascii="Times New Roman" w:hAnsi="Times New Roman"/>
                  <w:color w:val="0000FF"/>
                  <w:u w:val="single"/>
                </w:rPr>
                <w:t>ed</w:t>
              </w:r>
              <w:r w:rsidRPr="004B17B0">
                <w:rPr>
                  <w:rFonts w:ascii="Times New Roman" w:hAnsi="Times New Roman"/>
                  <w:color w:val="0000FF"/>
                  <w:u w:val="single"/>
                  <w:lang w:val="ru-RU"/>
                </w:rPr>
                <w:t>0</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lastRenderedPageBreak/>
              <w:t>7</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sidRPr="004B17B0">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9</w:t>
              </w:r>
              <w:r>
                <w:rPr>
                  <w:rFonts w:ascii="Times New Roman" w:hAnsi="Times New Roman"/>
                  <w:color w:val="0000FF"/>
                  <w:u w:val="single"/>
                </w:rPr>
                <w:t>fde</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Направления и пути макроэволюции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w:t>
              </w:r>
              <w:r w:rsidRPr="004B17B0">
                <w:rPr>
                  <w:rFonts w:ascii="Times New Roman" w:hAnsi="Times New Roman"/>
                  <w:color w:val="0000FF"/>
                  <w:u w:val="single"/>
                  <w:lang w:val="ru-RU"/>
                </w:rPr>
                <w:t>9</w:t>
              </w:r>
              <w:r>
                <w:rPr>
                  <w:rFonts w:ascii="Times New Roman" w:hAnsi="Times New Roman"/>
                  <w:color w:val="0000FF"/>
                  <w:u w:val="single"/>
                </w:rPr>
                <w:t>c</w:t>
              </w:r>
              <w:r w:rsidRPr="004B17B0">
                <w:rPr>
                  <w:rFonts w:ascii="Times New Roman" w:hAnsi="Times New Roman"/>
                  <w:color w:val="0000FF"/>
                  <w:u w:val="single"/>
                  <w:lang w:val="ru-RU"/>
                </w:rPr>
                <w:t>1</w:t>
              </w:r>
              <w:r>
                <w:rPr>
                  <w:rFonts w:ascii="Times New Roman" w:hAnsi="Times New Roman"/>
                  <w:color w:val="0000FF"/>
                  <w:u w:val="single"/>
                </w:rPr>
                <w:t>e</w:t>
              </w:r>
            </w:hyperlink>
          </w:p>
        </w:tc>
      </w:tr>
      <w:tr w:rsidR="00F97DA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Необратимость эволюции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r>
      <w:tr w:rsidR="00F97DA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История жизни на Земле и методы её изучения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Гипотезы происхождения жизни на Земле</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ea</w:t>
              </w:r>
              <w:r w:rsidRPr="004B17B0">
                <w:rPr>
                  <w:rFonts w:ascii="Times New Roman" w:hAnsi="Times New Roman"/>
                  <w:color w:val="0000FF"/>
                  <w:u w:val="single"/>
                  <w:lang w:val="ru-RU"/>
                </w:rPr>
                <w:t>5</w:t>
              </w:r>
              <w:r>
                <w:rPr>
                  <w:rFonts w:ascii="Times New Roman" w:hAnsi="Times New Roman"/>
                  <w:color w:val="0000FF"/>
                  <w:u w:val="single"/>
                </w:rPr>
                <w:t>a</w:t>
              </w:r>
              <w:r w:rsidRPr="004B17B0">
                <w:rPr>
                  <w:rFonts w:ascii="Times New Roman" w:hAnsi="Times New Roman"/>
                  <w:color w:val="0000FF"/>
                  <w:u w:val="single"/>
                  <w:lang w:val="ru-RU"/>
                </w:rPr>
                <w:t>6</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Развитие жизни на Земле по эрам и периодам</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ea</w:t>
              </w:r>
              <w:r w:rsidRPr="004B17B0">
                <w:rPr>
                  <w:rFonts w:ascii="Times New Roman" w:hAnsi="Times New Roman"/>
                  <w:color w:val="0000FF"/>
                  <w:u w:val="single"/>
                  <w:lang w:val="ru-RU"/>
                </w:rPr>
                <w:t>6</w:t>
              </w:r>
              <w:r>
                <w:rPr>
                  <w:rFonts w:ascii="Times New Roman" w:hAnsi="Times New Roman"/>
                  <w:color w:val="0000FF"/>
                  <w:u w:val="single"/>
                </w:rPr>
                <w:t>be</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Основные этапы эволюции </w:t>
            </w:r>
            <w:r w:rsidRPr="004B17B0">
              <w:rPr>
                <w:rFonts w:ascii="Times New Roman" w:hAnsi="Times New Roman"/>
                <w:color w:val="000000"/>
                <w:sz w:val="24"/>
                <w:lang w:val="ru-RU"/>
              </w:rPr>
              <w:lastRenderedPageBreak/>
              <w:t>растительного и животного мира. Практическая работа № 1 «Изучение ископаемых остатков растений и животных в коллекциях»</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ea</w:t>
              </w:r>
              <w:r w:rsidRPr="004B17B0">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rPr>
                <w:lastRenderedPageBreak/>
                <w:t>c</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lastRenderedPageBreak/>
              <w:t>14</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Современная система органического мира</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ea</w:t>
              </w:r>
              <w:r w:rsidRPr="004B17B0">
                <w:rPr>
                  <w:rFonts w:ascii="Times New Roman" w:hAnsi="Times New Roman"/>
                  <w:color w:val="0000FF"/>
                  <w:u w:val="single"/>
                  <w:lang w:val="ru-RU"/>
                </w:rPr>
                <w:t>48</w:t>
              </w:r>
              <w:r>
                <w:rPr>
                  <w:rFonts w:ascii="Times New Roman" w:hAnsi="Times New Roman"/>
                  <w:color w:val="0000FF"/>
                  <w:u w:val="single"/>
                </w:rPr>
                <w:t>e</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Эволюция человека (антропогенез)</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eac</w:t>
              </w:r>
              <w:r w:rsidRPr="004B17B0">
                <w:rPr>
                  <w:rFonts w:ascii="Times New Roman" w:hAnsi="Times New Roman"/>
                  <w:color w:val="0000FF"/>
                  <w:u w:val="single"/>
                  <w:lang w:val="ru-RU"/>
                </w:rPr>
                <w:t>2</w:t>
              </w:r>
              <w:r>
                <w:rPr>
                  <w:rFonts w:ascii="Times New Roman" w:hAnsi="Times New Roman"/>
                  <w:color w:val="0000FF"/>
                  <w:u w:val="single"/>
                </w:rPr>
                <w:t>c</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Движущие силы (факторы) антропогенеза</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ead</w:t>
              </w:r>
              <w:r w:rsidRPr="004B17B0">
                <w:rPr>
                  <w:rFonts w:ascii="Times New Roman" w:hAnsi="Times New Roman"/>
                  <w:color w:val="0000FF"/>
                  <w:u w:val="single"/>
                  <w:lang w:val="ru-RU"/>
                </w:rPr>
                <w:t>44</w:t>
              </w:r>
            </w:hyperlink>
          </w:p>
        </w:tc>
      </w:tr>
      <w:tr w:rsidR="00F97DA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Основные стадии эволюции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Человеческие расы и природные адаптации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eaea</w:t>
              </w:r>
              <w:r w:rsidRPr="004B17B0">
                <w:rPr>
                  <w:rFonts w:ascii="Times New Roman" w:hAnsi="Times New Roman"/>
                  <w:color w:val="0000FF"/>
                  <w:u w:val="single"/>
                  <w:lang w:val="ru-RU"/>
                </w:rPr>
                <w:t>2</w:t>
              </w:r>
            </w:hyperlink>
          </w:p>
        </w:tc>
      </w:tr>
      <w:tr w:rsidR="00F97DA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Резервный урок. Обобщение по теме «Возникновение и развитие жизни на Земле»</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r>
      <w:tr w:rsidR="00F97DA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Экология как наука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lastRenderedPageBreak/>
              <w:t>21</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Среды обитания и экологические факторы</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eafec</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eb</w:t>
              </w:r>
              <w:r w:rsidRPr="004B17B0">
                <w:rPr>
                  <w:rFonts w:ascii="Times New Roman" w:hAnsi="Times New Roman"/>
                  <w:color w:val="0000FF"/>
                  <w:u w:val="single"/>
                  <w:lang w:val="ru-RU"/>
                </w:rPr>
                <w:t>10</w:t>
              </w:r>
              <w:r>
                <w:rPr>
                  <w:rFonts w:ascii="Times New Roman" w:hAnsi="Times New Roman"/>
                  <w:color w:val="0000FF"/>
                  <w:u w:val="single"/>
                </w:rPr>
                <w:t>e</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Биотические факторы</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eb</w:t>
              </w:r>
              <w:r w:rsidRPr="004B17B0">
                <w:rPr>
                  <w:rFonts w:ascii="Times New Roman" w:hAnsi="Times New Roman"/>
                  <w:color w:val="0000FF"/>
                  <w:u w:val="single"/>
                  <w:lang w:val="ru-RU"/>
                </w:rPr>
                <w:t>348</w:t>
              </w:r>
            </w:hyperlink>
          </w:p>
        </w:tc>
      </w:tr>
      <w:tr w:rsidR="00F97DA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0.5 </w:t>
            </w: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Сообщества организмов — биоценоз</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eb</w:t>
              </w:r>
              <w:r w:rsidRPr="004B17B0">
                <w:rPr>
                  <w:rFonts w:ascii="Times New Roman" w:hAnsi="Times New Roman"/>
                  <w:color w:val="0000FF"/>
                  <w:u w:val="single"/>
                  <w:lang w:val="ru-RU"/>
                </w:rPr>
                <w:t>46</w:t>
              </w:r>
              <w:r>
                <w:rPr>
                  <w:rFonts w:ascii="Times New Roman" w:hAnsi="Times New Roman"/>
                  <w:color w:val="0000FF"/>
                  <w:u w:val="single"/>
                </w:rPr>
                <w:t>a</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Экологические системы (экосистемы)</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eb</w:t>
              </w:r>
              <w:r w:rsidRPr="004B17B0">
                <w:rPr>
                  <w:rFonts w:ascii="Times New Roman" w:hAnsi="Times New Roman"/>
                  <w:color w:val="0000FF"/>
                  <w:u w:val="single"/>
                  <w:lang w:val="ru-RU"/>
                </w:rPr>
                <w:t>46</w:t>
              </w:r>
              <w:r>
                <w:rPr>
                  <w:rFonts w:ascii="Times New Roman" w:hAnsi="Times New Roman"/>
                  <w:color w:val="0000FF"/>
                  <w:u w:val="single"/>
                </w:rPr>
                <w:lastRenderedPageBreak/>
                <w:t>a</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lastRenderedPageBreak/>
              <w:t>27</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sidRPr="004B17B0">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eb</w:t>
              </w:r>
              <w:r w:rsidRPr="004B17B0">
                <w:rPr>
                  <w:rFonts w:ascii="Times New Roman" w:hAnsi="Times New Roman"/>
                  <w:color w:val="0000FF"/>
                  <w:u w:val="single"/>
                  <w:lang w:val="ru-RU"/>
                </w:rPr>
                <w:t>5</w:t>
              </w:r>
              <w:r>
                <w:rPr>
                  <w:rFonts w:ascii="Times New Roman" w:hAnsi="Times New Roman"/>
                  <w:color w:val="0000FF"/>
                  <w:u w:val="single"/>
                </w:rPr>
                <w:t>fa</w:t>
              </w:r>
            </w:hyperlink>
          </w:p>
        </w:tc>
      </w:tr>
      <w:tr w:rsidR="00F97DA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Природные экосистемы</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r>
      <w:tr w:rsidR="00F97DA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Антропогенные экосистемы</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Биосфера — глобальная экосистема Земли</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ebb</w:t>
              </w:r>
              <w:r w:rsidRPr="004B17B0">
                <w:rPr>
                  <w:rFonts w:ascii="Times New Roman" w:hAnsi="Times New Roman"/>
                  <w:color w:val="0000FF"/>
                  <w:u w:val="single"/>
                  <w:lang w:val="ru-RU"/>
                </w:rPr>
                <w:t>5</w:t>
              </w:r>
              <w:r>
                <w:rPr>
                  <w:rFonts w:ascii="Times New Roman" w:hAnsi="Times New Roman"/>
                  <w:color w:val="0000FF"/>
                  <w:u w:val="single"/>
                </w:rPr>
                <w:t>e</w:t>
              </w:r>
            </w:hyperlink>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Закономерности существования биосферы</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ebd</w:t>
              </w:r>
              <w:r w:rsidRPr="004B17B0">
                <w:rPr>
                  <w:rFonts w:ascii="Times New Roman" w:hAnsi="Times New Roman"/>
                  <w:color w:val="0000FF"/>
                  <w:u w:val="single"/>
                  <w:lang w:val="ru-RU"/>
                </w:rPr>
                <w:t>16</w:t>
              </w:r>
            </w:hyperlink>
          </w:p>
        </w:tc>
      </w:tr>
      <w:tr w:rsidR="00F97DA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Человечество в биосфере Земли</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r>
      <w:tr w:rsidR="00F97DA8" w:rsidRPr="004B17B0">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ind w:left="135"/>
            </w:pPr>
            <w:r>
              <w:rPr>
                <w:rFonts w:ascii="Times New Roman" w:hAnsi="Times New Roman"/>
                <w:color w:val="000000"/>
                <w:sz w:val="24"/>
              </w:rPr>
              <w:t>Сосуществование природы и человечества</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B17B0">
                <w:rPr>
                  <w:rFonts w:ascii="Times New Roman" w:hAnsi="Times New Roman"/>
                  <w:color w:val="0000FF"/>
                  <w:u w:val="single"/>
                  <w:lang w:val="ru-RU"/>
                </w:rPr>
                <w:t>://</w:t>
              </w:r>
              <w:r>
                <w:rPr>
                  <w:rFonts w:ascii="Times New Roman" w:hAnsi="Times New Roman"/>
                  <w:color w:val="0000FF"/>
                  <w:u w:val="single"/>
                </w:rPr>
                <w:t>m</w:t>
              </w:r>
              <w:r w:rsidRPr="004B17B0">
                <w:rPr>
                  <w:rFonts w:ascii="Times New Roman" w:hAnsi="Times New Roman"/>
                  <w:color w:val="0000FF"/>
                  <w:u w:val="single"/>
                  <w:lang w:val="ru-RU"/>
                </w:rPr>
                <w:t>.</w:t>
              </w:r>
              <w:r>
                <w:rPr>
                  <w:rFonts w:ascii="Times New Roman" w:hAnsi="Times New Roman"/>
                  <w:color w:val="0000FF"/>
                  <w:u w:val="single"/>
                </w:rPr>
                <w:t>edsoo</w:t>
              </w:r>
              <w:r w:rsidRPr="004B17B0">
                <w:rPr>
                  <w:rFonts w:ascii="Times New Roman" w:hAnsi="Times New Roman"/>
                  <w:color w:val="0000FF"/>
                  <w:u w:val="single"/>
                  <w:lang w:val="ru-RU"/>
                </w:rPr>
                <w:t>.</w:t>
              </w:r>
              <w:r>
                <w:rPr>
                  <w:rFonts w:ascii="Times New Roman" w:hAnsi="Times New Roman"/>
                  <w:color w:val="0000FF"/>
                  <w:u w:val="single"/>
                </w:rPr>
                <w:t>ru</w:t>
              </w:r>
              <w:r w:rsidRPr="004B17B0">
                <w:rPr>
                  <w:rFonts w:ascii="Times New Roman" w:hAnsi="Times New Roman"/>
                  <w:color w:val="0000FF"/>
                  <w:u w:val="single"/>
                  <w:lang w:val="ru-RU"/>
                </w:rPr>
                <w:t>/863</w:t>
              </w:r>
              <w:r>
                <w:rPr>
                  <w:rFonts w:ascii="Times New Roman" w:hAnsi="Times New Roman"/>
                  <w:color w:val="0000FF"/>
                  <w:u w:val="single"/>
                </w:rPr>
                <w:t>eba</w:t>
              </w:r>
              <w:r w:rsidRPr="004B17B0">
                <w:rPr>
                  <w:rFonts w:ascii="Times New Roman" w:hAnsi="Times New Roman"/>
                  <w:color w:val="0000FF"/>
                  <w:u w:val="single"/>
                  <w:lang w:val="ru-RU"/>
                </w:rPr>
                <w:t>1</w:t>
              </w:r>
              <w:r>
                <w:rPr>
                  <w:rFonts w:ascii="Times New Roman" w:hAnsi="Times New Roman"/>
                  <w:color w:val="0000FF"/>
                  <w:u w:val="single"/>
                </w:rPr>
                <w:t>e</w:t>
              </w:r>
            </w:hyperlink>
          </w:p>
        </w:tc>
      </w:tr>
      <w:tr w:rsidR="00F97DA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pPr>
            <w:r>
              <w:rPr>
                <w:rFonts w:ascii="Times New Roman" w:hAnsi="Times New Roman"/>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Резервный урок. Обобщение темы «Сообщества и экологические системы»</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spacing w:after="0"/>
              <w:ind w:left="135"/>
            </w:pPr>
          </w:p>
        </w:tc>
      </w:tr>
      <w:tr w:rsidR="00F97DA8">
        <w:trPr>
          <w:trHeight w:val="144"/>
        </w:trPr>
        <w:tc>
          <w:tcPr>
            <w:tcW w:w="3420" w:type="dxa"/>
            <w:gridSpan w:val="2"/>
            <w:tcBorders>
              <w:top w:val="single" w:sz="6" w:space="0" w:color="000000"/>
              <w:left w:val="single" w:sz="6" w:space="0" w:color="000000"/>
              <w:bottom w:val="single" w:sz="6" w:space="0" w:color="000000"/>
              <w:right w:val="single" w:sz="6" w:space="0" w:color="000000"/>
            </w:tcBorders>
            <w:vAlign w:val="center"/>
          </w:tcPr>
          <w:p w:rsidR="00F97DA8" w:rsidRPr="004B17B0" w:rsidRDefault="009A66FB">
            <w:pPr>
              <w:widowControl w:val="0"/>
              <w:spacing w:after="0"/>
              <w:ind w:left="135"/>
              <w:rPr>
                <w:lang w:val="ru-RU"/>
              </w:rPr>
            </w:pPr>
            <w:r w:rsidRPr="004B17B0">
              <w:rPr>
                <w:rFonts w:ascii="Times New Roman" w:hAnsi="Times New Roman"/>
                <w:color w:val="000000"/>
                <w:sz w:val="24"/>
                <w:lang w:val="ru-RU"/>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sidRPr="004B17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84"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F97DA8" w:rsidRDefault="009A66FB">
            <w:pPr>
              <w:widowControl w:val="0"/>
              <w:spacing w:after="0" w:line="276" w:lineRule="exact"/>
              <w:ind w:left="135"/>
              <w:jc w:val="center"/>
            </w:pPr>
            <w:r>
              <w:rPr>
                <w:rFonts w:ascii="Times New Roman" w:hAnsi="Times New Roman"/>
                <w:color w:val="000000"/>
                <w:sz w:val="24"/>
              </w:rPr>
              <w:t xml:space="preserve"> 2.5 </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rsidR="00F97DA8" w:rsidRDefault="00F97DA8">
            <w:pPr>
              <w:widowControl w:val="0"/>
            </w:pPr>
          </w:p>
        </w:tc>
      </w:tr>
    </w:tbl>
    <w:p w:rsidR="00F97DA8" w:rsidRDefault="00F97DA8">
      <w:pPr>
        <w:sectPr w:rsidR="00F97DA8">
          <w:pgSz w:w="16383" w:h="11906" w:orient="landscape"/>
          <w:pgMar w:top="1440" w:right="1440" w:bottom="1440" w:left="1440" w:header="0" w:footer="0" w:gutter="0"/>
          <w:cols w:space="720"/>
          <w:formProt w:val="0"/>
          <w:docGrid w:linePitch="100" w:charSpace="4096"/>
        </w:sectPr>
      </w:pPr>
    </w:p>
    <w:p w:rsidR="00F97DA8" w:rsidRDefault="00F97DA8">
      <w:pPr>
        <w:sectPr w:rsidR="00F97DA8">
          <w:pgSz w:w="16383" w:h="11906" w:orient="landscape"/>
          <w:pgMar w:top="1440" w:right="1440" w:bottom="1440" w:left="1440" w:header="0" w:footer="0" w:gutter="0"/>
          <w:cols w:space="720"/>
          <w:formProt w:val="0"/>
          <w:docGrid w:linePitch="100" w:charSpace="4096"/>
        </w:sectPr>
      </w:pPr>
      <w:bookmarkStart w:id="9" w:name="block-29590451"/>
      <w:bookmarkEnd w:id="9"/>
    </w:p>
    <w:p w:rsidR="00F97DA8" w:rsidRDefault="009A66FB">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F97DA8" w:rsidRDefault="009A66FB">
      <w:pPr>
        <w:spacing w:after="0" w:line="480" w:lineRule="exact"/>
        <w:ind w:left="120"/>
      </w:pPr>
      <w:r>
        <w:rPr>
          <w:rFonts w:ascii="Times New Roman" w:hAnsi="Times New Roman"/>
          <w:b/>
          <w:color w:val="000000"/>
          <w:sz w:val="28"/>
        </w:rPr>
        <w:t>ОБЯЗАТЕЛЬНЫЕ УЧЕБНЫЕ МАТЕРИАЛЫ ДЛЯ УЧЕНИКА</w:t>
      </w:r>
    </w:p>
    <w:p w:rsidR="00F97DA8" w:rsidRPr="004B17B0" w:rsidRDefault="009A66FB">
      <w:pPr>
        <w:spacing w:after="0" w:line="480" w:lineRule="exact"/>
        <w:ind w:left="120"/>
        <w:rPr>
          <w:lang w:val="ru-RU"/>
        </w:rPr>
      </w:pPr>
      <w:r w:rsidRPr="004B17B0">
        <w:rPr>
          <w:rFonts w:ascii="Times New Roman" w:hAnsi="Times New Roman"/>
          <w:color w:val="000000"/>
          <w:sz w:val="28"/>
          <w:lang w:val="ru-RU"/>
        </w:rPr>
        <w:t>​‌</w:t>
      </w:r>
      <w:bookmarkStart w:id="10" w:name="1afc3992-2479-4825-97e8-55faa1aba9ed"/>
      <w:r w:rsidRPr="004B17B0">
        <w:rPr>
          <w:rFonts w:ascii="Times New Roman" w:hAnsi="Times New Roman"/>
          <w:color w:val="000000"/>
          <w:sz w:val="28"/>
          <w:lang w:val="ru-RU"/>
        </w:rPr>
        <w:t>• Биология, 11 класс/ Беляев Д.К., Бородин П.М., Дымшиц Г.М. и другие; под редакцией Беляева Д.К., Дымшица Г.М., Акционерное общество «Издательство «Просвещение»</w:t>
      </w:r>
      <w:bookmarkEnd w:id="10"/>
      <w:r w:rsidRPr="004B17B0">
        <w:rPr>
          <w:rFonts w:ascii="Times New Roman" w:hAnsi="Times New Roman"/>
          <w:color w:val="000000"/>
          <w:sz w:val="28"/>
          <w:lang w:val="ru-RU"/>
        </w:rPr>
        <w:t>‌​</w:t>
      </w:r>
    </w:p>
    <w:p w:rsidR="00F97DA8" w:rsidRPr="004B17B0" w:rsidRDefault="009A66FB">
      <w:pPr>
        <w:spacing w:after="0" w:line="480" w:lineRule="exact"/>
        <w:ind w:left="120"/>
        <w:rPr>
          <w:lang w:val="ru-RU"/>
        </w:rPr>
      </w:pPr>
      <w:r w:rsidRPr="004B17B0">
        <w:rPr>
          <w:rFonts w:ascii="Times New Roman" w:hAnsi="Times New Roman"/>
          <w:color w:val="000000"/>
          <w:sz w:val="28"/>
          <w:lang w:val="ru-RU"/>
        </w:rPr>
        <w:t>​‌‌</w:t>
      </w:r>
    </w:p>
    <w:p w:rsidR="00F97DA8" w:rsidRPr="004B17B0" w:rsidRDefault="009A66FB">
      <w:pPr>
        <w:spacing w:after="0"/>
        <w:ind w:left="120"/>
        <w:rPr>
          <w:lang w:val="ru-RU"/>
        </w:rPr>
      </w:pPr>
      <w:r w:rsidRPr="004B17B0">
        <w:rPr>
          <w:rFonts w:ascii="Times New Roman" w:hAnsi="Times New Roman"/>
          <w:color w:val="000000"/>
          <w:sz w:val="28"/>
          <w:lang w:val="ru-RU"/>
        </w:rPr>
        <w:t>​</w:t>
      </w:r>
    </w:p>
    <w:p w:rsidR="00F97DA8" w:rsidRPr="004B17B0" w:rsidRDefault="009A66FB">
      <w:pPr>
        <w:spacing w:after="0" w:line="480" w:lineRule="exact"/>
        <w:ind w:left="120"/>
        <w:rPr>
          <w:lang w:val="ru-RU"/>
        </w:rPr>
      </w:pPr>
      <w:r w:rsidRPr="004B17B0">
        <w:rPr>
          <w:rFonts w:ascii="Times New Roman" w:hAnsi="Times New Roman"/>
          <w:b/>
          <w:color w:val="000000"/>
          <w:sz w:val="28"/>
          <w:lang w:val="ru-RU"/>
        </w:rPr>
        <w:t>МЕТОДИЧЕСКИЕ МАТЕРИАЛЫ ДЛЯ УЧИТЕЛЯ</w:t>
      </w:r>
    </w:p>
    <w:p w:rsidR="00F97DA8" w:rsidRPr="004B17B0" w:rsidRDefault="009A66FB">
      <w:pPr>
        <w:spacing w:after="0" w:line="480" w:lineRule="exact"/>
        <w:ind w:left="120"/>
        <w:rPr>
          <w:lang w:val="ru-RU"/>
        </w:rPr>
      </w:pPr>
      <w:r w:rsidRPr="004B17B0">
        <w:rPr>
          <w:rFonts w:ascii="Times New Roman" w:hAnsi="Times New Roman"/>
          <w:color w:val="000000"/>
          <w:sz w:val="28"/>
          <w:lang w:val="ru-RU"/>
        </w:rPr>
        <w:t>​‌</w:t>
      </w:r>
      <w:bookmarkStart w:id="11" w:name="067ab85e-d001-4ef1-a68a-3a188c1c3fcd"/>
      <w:r w:rsidRPr="004B17B0">
        <w:rPr>
          <w:rFonts w:ascii="Times New Roman" w:hAnsi="Times New Roman"/>
          <w:color w:val="000000"/>
          <w:sz w:val="28"/>
          <w:lang w:val="ru-RU"/>
        </w:rPr>
        <w:t>1. Анастасова Л.П. Общая биология. Дидактические материалы. – М.: Вентана-Граф, 1997.</w:t>
      </w:r>
      <w:bookmarkEnd w:id="11"/>
      <w:r w:rsidRPr="004B17B0">
        <w:rPr>
          <w:sz w:val="28"/>
          <w:lang w:val="ru-RU"/>
        </w:rPr>
        <w:br/>
      </w:r>
      <w:r w:rsidRPr="004B17B0">
        <w:rPr>
          <w:sz w:val="28"/>
          <w:lang w:val="ru-RU"/>
        </w:rPr>
        <w:br/>
      </w:r>
      <w:bookmarkStart w:id="12" w:name="067ab85e-d001-4ef1-a68a-3a188c1c3fcd1"/>
      <w:r w:rsidRPr="004B17B0">
        <w:rPr>
          <w:rFonts w:ascii="Times New Roman" w:hAnsi="Times New Roman"/>
          <w:color w:val="000000"/>
          <w:sz w:val="28"/>
          <w:lang w:val="ru-RU"/>
        </w:rPr>
        <w:t xml:space="preserve"> 2. Богданова Т.Л., Солодова Е.А. Биология. Справочник для старшеклассников и поступающих в вузы. – М.: АСТ-пресс, 2006.</w:t>
      </w:r>
      <w:bookmarkEnd w:id="12"/>
      <w:r w:rsidRPr="004B17B0">
        <w:rPr>
          <w:sz w:val="28"/>
          <w:lang w:val="ru-RU"/>
        </w:rPr>
        <w:br/>
      </w:r>
      <w:r w:rsidRPr="004B17B0">
        <w:rPr>
          <w:sz w:val="28"/>
          <w:lang w:val="ru-RU"/>
        </w:rPr>
        <w:br/>
      </w:r>
      <w:bookmarkStart w:id="13" w:name="067ab85e-d001-4ef1-a68a-3a188c1c3fcd2"/>
      <w:r w:rsidRPr="004B17B0">
        <w:rPr>
          <w:rFonts w:ascii="Times New Roman" w:hAnsi="Times New Roman"/>
          <w:color w:val="000000"/>
          <w:sz w:val="28"/>
          <w:lang w:val="ru-RU"/>
        </w:rPr>
        <w:t xml:space="preserve"> 3. Болгова И.В. Сборник задач по общей биологии для поступающих в ВУЗы. – М.: Оникс 21 век, 2005.</w:t>
      </w:r>
      <w:bookmarkEnd w:id="13"/>
      <w:r w:rsidRPr="004B17B0">
        <w:rPr>
          <w:sz w:val="28"/>
          <w:lang w:val="ru-RU"/>
        </w:rPr>
        <w:br/>
      </w:r>
      <w:r w:rsidRPr="004B17B0">
        <w:rPr>
          <w:sz w:val="28"/>
          <w:lang w:val="ru-RU"/>
        </w:rPr>
        <w:br/>
      </w:r>
      <w:bookmarkStart w:id="14" w:name="067ab85e-d001-4ef1-a68a-3a188c1c3fcd3"/>
      <w:r w:rsidRPr="004B17B0">
        <w:rPr>
          <w:rFonts w:ascii="Times New Roman" w:hAnsi="Times New Roman"/>
          <w:color w:val="000000"/>
          <w:sz w:val="28"/>
          <w:lang w:val="ru-RU"/>
        </w:rPr>
        <w:t xml:space="preserve"> 4. Захаров В.Б., Мамонтов С.Г., Сонин НИ. Общая биология: Учеб. для 10 – 11 кл. общеобразоат. Учеб. заведений - М.: Дрофа, 2005.</w:t>
      </w:r>
      <w:bookmarkEnd w:id="14"/>
      <w:r w:rsidRPr="004B17B0">
        <w:rPr>
          <w:sz w:val="28"/>
          <w:lang w:val="ru-RU"/>
        </w:rPr>
        <w:br/>
      </w:r>
      <w:r w:rsidRPr="004B17B0">
        <w:rPr>
          <w:sz w:val="28"/>
          <w:lang w:val="ru-RU"/>
        </w:rPr>
        <w:br/>
      </w:r>
      <w:bookmarkStart w:id="15" w:name="067ab85e-d001-4ef1-a68a-3a188c1c3fcd4"/>
      <w:r w:rsidRPr="004B17B0">
        <w:rPr>
          <w:rFonts w:ascii="Times New Roman" w:hAnsi="Times New Roman"/>
          <w:color w:val="000000"/>
          <w:sz w:val="28"/>
          <w:lang w:val="ru-RU"/>
        </w:rPr>
        <w:t xml:space="preserve"> 5. Рис Э., Стернберг М. От клеток к атомам: Иллюстрированное введение в молекулярную биологию: Пер с англ. – М.: Мир, 1988.</w:t>
      </w:r>
      <w:bookmarkEnd w:id="15"/>
      <w:r w:rsidRPr="004B17B0">
        <w:rPr>
          <w:sz w:val="28"/>
          <w:lang w:val="ru-RU"/>
        </w:rPr>
        <w:br/>
      </w:r>
      <w:r w:rsidRPr="004B17B0">
        <w:rPr>
          <w:sz w:val="28"/>
          <w:lang w:val="ru-RU"/>
        </w:rPr>
        <w:br/>
      </w:r>
      <w:bookmarkStart w:id="16" w:name="067ab85e-d001-4ef1-a68a-3a188c1c3fcd5"/>
      <w:r w:rsidRPr="004B17B0">
        <w:rPr>
          <w:rFonts w:ascii="Times New Roman" w:hAnsi="Times New Roman"/>
          <w:color w:val="000000"/>
          <w:sz w:val="28"/>
          <w:lang w:val="ru-RU"/>
        </w:rPr>
        <w:t xml:space="preserve"> 6. Сухова Т.С., Козлова Т.А., Сонин Н.И. Общая биология. 10 – 11 кл.: Рабочая тетрадь к учебнику / под ред. В.Б. Захарова. – М.: Дрофа, 2003.</w:t>
      </w:r>
      <w:bookmarkEnd w:id="16"/>
      <w:r w:rsidRPr="004B17B0">
        <w:rPr>
          <w:sz w:val="28"/>
          <w:lang w:val="ru-RU"/>
        </w:rPr>
        <w:br/>
      </w:r>
      <w:r w:rsidRPr="004B17B0">
        <w:rPr>
          <w:sz w:val="28"/>
          <w:lang w:val="ru-RU"/>
        </w:rPr>
        <w:br/>
      </w:r>
      <w:bookmarkStart w:id="17" w:name="067ab85e-d001-4ef1-a68a-3a188c1c3fcd6"/>
      <w:r w:rsidRPr="004B17B0">
        <w:rPr>
          <w:rFonts w:ascii="Times New Roman" w:hAnsi="Times New Roman"/>
          <w:color w:val="000000"/>
          <w:sz w:val="28"/>
          <w:lang w:val="ru-RU"/>
        </w:rPr>
        <w:t xml:space="preserve"> 7. Уроки общей биологии: Пособие для учителя / В.М. Корсунская, Г.Н. </w:t>
      </w:r>
      <w:r w:rsidRPr="004B17B0">
        <w:rPr>
          <w:rFonts w:ascii="Times New Roman" w:hAnsi="Times New Roman"/>
          <w:color w:val="000000"/>
          <w:sz w:val="28"/>
          <w:lang w:val="ru-RU"/>
        </w:rPr>
        <w:lastRenderedPageBreak/>
        <w:t>Мироненко, З.А. Мокеева, Н.М. Верзилин. – М.: Просвещение, 1986.</w:t>
      </w:r>
      <w:bookmarkEnd w:id="17"/>
      <w:r w:rsidRPr="004B17B0">
        <w:rPr>
          <w:sz w:val="28"/>
          <w:lang w:val="ru-RU"/>
        </w:rPr>
        <w:br/>
      </w:r>
      <w:r w:rsidRPr="004B17B0">
        <w:rPr>
          <w:sz w:val="28"/>
          <w:lang w:val="ru-RU"/>
        </w:rPr>
        <w:br/>
      </w:r>
      <w:bookmarkStart w:id="18" w:name="067ab85e-d001-4ef1-a68a-3a188c1c3fcd7"/>
      <w:r w:rsidRPr="004B17B0">
        <w:rPr>
          <w:rFonts w:ascii="Times New Roman" w:hAnsi="Times New Roman"/>
          <w:color w:val="000000"/>
          <w:sz w:val="28"/>
          <w:lang w:val="ru-RU"/>
        </w:rPr>
        <w:t xml:space="preserve"> 8. Криксунов Е. А., Пасечник В. В. Экология. 10 (11) класс: Учеб. для бщеобразоват. учеб. заведений. 5-е изд., дораб. М.: Дрофа, 2001. – 256 с</w:t>
      </w:r>
      <w:bookmarkEnd w:id="18"/>
      <w:r w:rsidRPr="004B17B0">
        <w:rPr>
          <w:sz w:val="28"/>
          <w:lang w:val="ru-RU"/>
        </w:rPr>
        <w:br/>
      </w:r>
      <w:r w:rsidRPr="004B17B0">
        <w:rPr>
          <w:sz w:val="28"/>
          <w:lang w:val="ru-RU"/>
        </w:rPr>
        <w:br/>
      </w:r>
      <w:bookmarkStart w:id="19" w:name="067ab85e-d001-4ef1-a68a-3a188c1c3fcd8"/>
      <w:r w:rsidRPr="004B17B0">
        <w:rPr>
          <w:rFonts w:ascii="Times New Roman" w:hAnsi="Times New Roman"/>
          <w:color w:val="000000"/>
          <w:sz w:val="28"/>
          <w:lang w:val="ru-RU"/>
        </w:rPr>
        <w:t xml:space="preserve"> 9. Реймерс Н. Ф. Краткий словарь биологических терминов: Кн. для учителя. – 2-е изд. М.: Просвещение, 1995. – 368 с.</w:t>
      </w:r>
      <w:bookmarkEnd w:id="19"/>
      <w:r w:rsidRPr="004B17B0">
        <w:rPr>
          <w:sz w:val="28"/>
          <w:lang w:val="ru-RU"/>
        </w:rPr>
        <w:br/>
      </w:r>
      <w:r w:rsidRPr="004B17B0">
        <w:rPr>
          <w:sz w:val="28"/>
          <w:lang w:val="ru-RU"/>
        </w:rPr>
        <w:br/>
      </w:r>
      <w:bookmarkStart w:id="20" w:name="067ab85e-d001-4ef1-a68a-3a188c1c3fcd9"/>
      <w:r w:rsidRPr="004B17B0">
        <w:rPr>
          <w:rFonts w:ascii="Times New Roman" w:hAnsi="Times New Roman"/>
          <w:color w:val="000000"/>
          <w:sz w:val="28"/>
          <w:lang w:val="ru-RU"/>
        </w:rPr>
        <w:t xml:space="preserve"> 10. Реймерс Н. Ф. Начала экологических знаний.М.: Издательство МНЭПУ, 1993. – 261 с.</w:t>
      </w:r>
      <w:bookmarkEnd w:id="20"/>
      <w:r w:rsidRPr="004B17B0">
        <w:rPr>
          <w:sz w:val="28"/>
          <w:lang w:val="ru-RU"/>
        </w:rPr>
        <w:br/>
      </w:r>
      <w:r w:rsidRPr="004B17B0">
        <w:rPr>
          <w:sz w:val="28"/>
          <w:lang w:val="ru-RU"/>
        </w:rPr>
        <w:br/>
      </w:r>
      <w:bookmarkStart w:id="21" w:name="067ab85e-d001-4ef1-a68a-3a188c1c3fcd10"/>
      <w:r w:rsidRPr="004B17B0">
        <w:rPr>
          <w:rFonts w:ascii="Times New Roman" w:hAnsi="Times New Roman"/>
          <w:color w:val="000000"/>
          <w:sz w:val="28"/>
          <w:lang w:val="ru-RU"/>
        </w:rPr>
        <w:t xml:space="preserve"> 11. Энциклопедия для детей. Глав. Ред. В. А. Володин.М.: Аванта+, 2001. – 448 с.</w:t>
      </w:r>
      <w:bookmarkEnd w:id="21"/>
      <w:r w:rsidRPr="004B17B0">
        <w:rPr>
          <w:sz w:val="28"/>
          <w:lang w:val="ru-RU"/>
        </w:rPr>
        <w:br/>
      </w:r>
      <w:r w:rsidRPr="004B17B0">
        <w:rPr>
          <w:sz w:val="28"/>
          <w:lang w:val="ru-RU"/>
        </w:rPr>
        <w:br/>
      </w:r>
      <w:bookmarkStart w:id="22" w:name="067ab85e-d001-4ef1-a68a-3a188c1c3fcd11"/>
      <w:r w:rsidRPr="004B17B0">
        <w:rPr>
          <w:rFonts w:ascii="Times New Roman" w:hAnsi="Times New Roman"/>
          <w:color w:val="000000"/>
          <w:sz w:val="28"/>
          <w:lang w:val="ru-RU"/>
        </w:rPr>
        <w:t xml:space="preserve"> 12. Верзилин Н.М., Корсунская В.М. Общая методика преподавания биологии. – М.: Просвещение, 1986.</w:t>
      </w:r>
      <w:bookmarkEnd w:id="22"/>
      <w:r w:rsidRPr="004B17B0">
        <w:rPr>
          <w:sz w:val="28"/>
          <w:lang w:val="ru-RU"/>
        </w:rPr>
        <w:br/>
      </w:r>
      <w:r w:rsidRPr="004B17B0">
        <w:rPr>
          <w:sz w:val="28"/>
          <w:lang w:val="ru-RU"/>
        </w:rPr>
        <w:br/>
      </w:r>
      <w:bookmarkStart w:id="23" w:name="067ab85e-d001-4ef1-a68a-3a188c1c3fcd12"/>
      <w:r w:rsidRPr="004B17B0">
        <w:rPr>
          <w:rFonts w:ascii="Times New Roman" w:hAnsi="Times New Roman"/>
          <w:color w:val="000000"/>
          <w:sz w:val="28"/>
          <w:lang w:val="ru-RU"/>
        </w:rPr>
        <w:t xml:space="preserve"> 13. Захаров В.Б, Мустафин А.Г. Общая биология: тесты, вопросы, задания. – М.: Просвещение, 2003.</w:t>
      </w:r>
      <w:bookmarkEnd w:id="23"/>
      <w:r w:rsidRPr="004B17B0">
        <w:rPr>
          <w:sz w:val="28"/>
          <w:lang w:val="ru-RU"/>
        </w:rPr>
        <w:br/>
      </w:r>
      <w:r w:rsidRPr="004B17B0">
        <w:rPr>
          <w:sz w:val="28"/>
          <w:lang w:val="ru-RU"/>
        </w:rPr>
        <w:br/>
      </w:r>
      <w:bookmarkStart w:id="24" w:name="067ab85e-d001-4ef1-a68a-3a188c1c3fcd13"/>
      <w:r w:rsidRPr="004B17B0">
        <w:rPr>
          <w:rFonts w:ascii="Times New Roman" w:hAnsi="Times New Roman"/>
          <w:color w:val="000000"/>
          <w:sz w:val="28"/>
          <w:lang w:val="ru-RU"/>
        </w:rPr>
        <w:t xml:space="preserve"> 14. Иванова Т.В., Калинова Г.С., Мягкова А.Н. Сборник заданий по общей биологии. – М.: Просвещение, 2002.</w:t>
      </w:r>
      <w:bookmarkEnd w:id="24"/>
      <w:r w:rsidRPr="004B17B0">
        <w:rPr>
          <w:sz w:val="28"/>
          <w:lang w:val="ru-RU"/>
        </w:rPr>
        <w:br/>
      </w:r>
      <w:r w:rsidRPr="004B17B0">
        <w:rPr>
          <w:sz w:val="28"/>
          <w:lang w:val="ru-RU"/>
        </w:rPr>
        <w:br/>
      </w:r>
      <w:bookmarkStart w:id="25" w:name="067ab85e-d001-4ef1-a68a-3a188c1c3fcd14"/>
      <w:r w:rsidRPr="004B17B0">
        <w:rPr>
          <w:rFonts w:ascii="Times New Roman" w:hAnsi="Times New Roman"/>
          <w:color w:val="000000"/>
          <w:sz w:val="28"/>
          <w:lang w:val="ru-RU"/>
        </w:rPr>
        <w:t xml:space="preserve"> 15. Мишина Н.В. Задания для самостоятельной работы по общей биологии. 11 класс. – М.: Просвещение, 1985.</w:t>
      </w:r>
      <w:bookmarkEnd w:id="25"/>
      <w:r w:rsidRPr="004B17B0">
        <w:rPr>
          <w:sz w:val="28"/>
          <w:lang w:val="ru-RU"/>
        </w:rPr>
        <w:br/>
      </w:r>
      <w:r w:rsidRPr="004B17B0">
        <w:rPr>
          <w:sz w:val="28"/>
          <w:lang w:val="ru-RU"/>
        </w:rPr>
        <w:br/>
      </w:r>
      <w:bookmarkStart w:id="26" w:name="067ab85e-d001-4ef1-a68a-3a188c1c3fcd15"/>
      <w:r w:rsidRPr="004B17B0">
        <w:rPr>
          <w:rFonts w:ascii="Times New Roman" w:hAnsi="Times New Roman"/>
          <w:color w:val="000000"/>
          <w:sz w:val="28"/>
          <w:lang w:val="ru-RU"/>
        </w:rPr>
        <w:t xml:space="preserve"> 16. Шишкинская Н.А. Генетика и селекция: Теория. Задания. Ответы. – Саратов: Лицей, 2005.</w:t>
      </w:r>
      <w:bookmarkEnd w:id="26"/>
      <w:r w:rsidRPr="004B17B0">
        <w:rPr>
          <w:rFonts w:ascii="Times New Roman" w:hAnsi="Times New Roman"/>
          <w:color w:val="000000"/>
          <w:sz w:val="28"/>
          <w:lang w:val="ru-RU"/>
        </w:rPr>
        <w:t>‌​</w:t>
      </w:r>
    </w:p>
    <w:p w:rsidR="00F97DA8" w:rsidRPr="004B17B0" w:rsidRDefault="00F97DA8">
      <w:pPr>
        <w:spacing w:after="0"/>
        <w:ind w:left="120"/>
        <w:rPr>
          <w:lang w:val="ru-RU"/>
        </w:rPr>
      </w:pPr>
    </w:p>
    <w:p w:rsidR="00F97DA8" w:rsidRPr="004B17B0" w:rsidRDefault="009A66FB">
      <w:pPr>
        <w:spacing w:after="0" w:line="480" w:lineRule="exact"/>
        <w:ind w:left="120"/>
        <w:rPr>
          <w:lang w:val="ru-RU"/>
        </w:rPr>
      </w:pPr>
      <w:r w:rsidRPr="004B17B0">
        <w:rPr>
          <w:rFonts w:ascii="Times New Roman" w:hAnsi="Times New Roman"/>
          <w:b/>
          <w:color w:val="000000"/>
          <w:sz w:val="28"/>
          <w:lang w:val="ru-RU"/>
        </w:rPr>
        <w:t>ЦИФРОВЫЕ ОБРАЗОВАТЕЛЬНЫЕ РЕСУРСЫ И РЕСУРСЫ СЕТИ ИНТЕРНЕТ</w:t>
      </w:r>
    </w:p>
    <w:p w:rsidR="00F97DA8" w:rsidRPr="004B17B0" w:rsidRDefault="009A66FB">
      <w:pPr>
        <w:spacing w:after="0" w:line="480" w:lineRule="exact"/>
        <w:ind w:left="120"/>
        <w:rPr>
          <w:lang w:val="ru-RU"/>
        </w:rPr>
        <w:sectPr w:rsidR="00F97DA8" w:rsidRPr="004B17B0">
          <w:pgSz w:w="11906" w:h="16383"/>
          <w:pgMar w:top="1440" w:right="1440" w:bottom="1440" w:left="1440" w:header="0" w:footer="0" w:gutter="0"/>
          <w:cols w:space="720"/>
          <w:formProt w:val="0"/>
          <w:docGrid w:linePitch="100" w:charSpace="4096"/>
        </w:sectPr>
      </w:pPr>
      <w:r w:rsidRPr="004B17B0">
        <w:rPr>
          <w:rFonts w:ascii="Times New Roman" w:hAnsi="Times New Roman"/>
          <w:color w:val="000000"/>
          <w:sz w:val="28"/>
          <w:lang w:val="ru-RU"/>
        </w:rPr>
        <w:t>​</w:t>
      </w:r>
      <w:r w:rsidRPr="004B17B0">
        <w:rPr>
          <w:rFonts w:ascii="Times New Roman" w:hAnsi="Times New Roman"/>
          <w:color w:val="333333"/>
          <w:sz w:val="28"/>
          <w:lang w:val="ru-RU"/>
        </w:rPr>
        <w:t>​‌</w:t>
      </w:r>
      <w:bookmarkStart w:id="27" w:name="f609a0d8-1d02-442e-8076-df34c8584109"/>
      <w:r w:rsidRPr="004B17B0">
        <w:rPr>
          <w:rFonts w:ascii="Times New Roman" w:hAnsi="Times New Roman"/>
          <w:color w:val="000000"/>
          <w:sz w:val="28"/>
          <w:lang w:val="ru-RU"/>
        </w:rPr>
        <w:t>Библиотека ЦОК</w:t>
      </w:r>
      <w:bookmarkEnd w:id="27"/>
      <w:r w:rsidRPr="004B17B0">
        <w:rPr>
          <w:sz w:val="28"/>
          <w:lang w:val="ru-RU"/>
        </w:rPr>
        <w:br/>
      </w:r>
      <w:bookmarkStart w:id="28" w:name="f609a0d8-1d02-442e-8076-df34c85841091"/>
      <w:r w:rsidRPr="004B17B0">
        <w:rPr>
          <w:rFonts w:ascii="Times New Roman" w:hAnsi="Times New Roman"/>
          <w:color w:val="000000"/>
          <w:sz w:val="28"/>
          <w:lang w:val="ru-RU"/>
        </w:rPr>
        <w:t xml:space="preserve"> </w:t>
      </w:r>
      <w:r>
        <w:rPr>
          <w:rFonts w:ascii="Times New Roman" w:hAnsi="Times New Roman"/>
          <w:color w:val="000000"/>
          <w:sz w:val="28"/>
        </w:rPr>
        <w:t>http</w:t>
      </w:r>
      <w:r w:rsidRPr="004B17B0">
        <w:rPr>
          <w:rFonts w:ascii="Times New Roman" w:hAnsi="Times New Roman"/>
          <w:color w:val="000000"/>
          <w:sz w:val="28"/>
          <w:lang w:val="ru-RU"/>
        </w:rPr>
        <w:t>://</w:t>
      </w:r>
      <w:r>
        <w:rPr>
          <w:rFonts w:ascii="Times New Roman" w:hAnsi="Times New Roman"/>
          <w:color w:val="000000"/>
          <w:sz w:val="28"/>
        </w:rPr>
        <w:t>www</w:t>
      </w:r>
      <w:r w:rsidRPr="004B17B0">
        <w:rPr>
          <w:rFonts w:ascii="Times New Roman" w:hAnsi="Times New Roman"/>
          <w:color w:val="000000"/>
          <w:sz w:val="28"/>
          <w:lang w:val="ru-RU"/>
        </w:rPr>
        <w:t>.</w:t>
      </w:r>
      <w:r>
        <w:rPr>
          <w:rFonts w:ascii="Times New Roman" w:hAnsi="Times New Roman"/>
          <w:color w:val="000000"/>
          <w:sz w:val="28"/>
        </w:rPr>
        <w:t>gnpbu</w:t>
      </w:r>
      <w:r w:rsidRPr="004B17B0">
        <w:rPr>
          <w:rFonts w:ascii="Times New Roman" w:hAnsi="Times New Roman"/>
          <w:color w:val="000000"/>
          <w:sz w:val="28"/>
          <w:lang w:val="ru-RU"/>
        </w:rPr>
        <w:t>.</w:t>
      </w:r>
      <w:r>
        <w:rPr>
          <w:rFonts w:ascii="Times New Roman" w:hAnsi="Times New Roman"/>
          <w:color w:val="000000"/>
          <w:sz w:val="28"/>
        </w:rPr>
        <w:t>ru</w:t>
      </w:r>
      <w:r w:rsidRPr="004B17B0">
        <w:rPr>
          <w:rFonts w:ascii="Times New Roman" w:hAnsi="Times New Roman"/>
          <w:color w:val="000000"/>
          <w:sz w:val="28"/>
          <w:lang w:val="ru-RU"/>
        </w:rPr>
        <w:t>/</w:t>
      </w:r>
      <w:r>
        <w:rPr>
          <w:rFonts w:ascii="Times New Roman" w:hAnsi="Times New Roman"/>
          <w:color w:val="000000"/>
          <w:sz w:val="28"/>
        </w:rPr>
        <w:t>web</w:t>
      </w:r>
      <w:r w:rsidRPr="004B17B0">
        <w:rPr>
          <w:rFonts w:ascii="Times New Roman" w:hAnsi="Times New Roman"/>
          <w:color w:val="000000"/>
          <w:sz w:val="28"/>
          <w:lang w:val="ru-RU"/>
        </w:rPr>
        <w:t>_</w:t>
      </w:r>
      <w:r>
        <w:rPr>
          <w:rFonts w:ascii="Times New Roman" w:hAnsi="Times New Roman"/>
          <w:color w:val="000000"/>
          <w:sz w:val="28"/>
        </w:rPr>
        <w:t>resurs</w:t>
      </w:r>
      <w:r w:rsidRPr="004B17B0">
        <w:rPr>
          <w:rFonts w:ascii="Times New Roman" w:hAnsi="Times New Roman"/>
          <w:color w:val="000000"/>
          <w:sz w:val="28"/>
          <w:lang w:val="ru-RU"/>
        </w:rPr>
        <w:t>/</w:t>
      </w:r>
      <w:r>
        <w:rPr>
          <w:rFonts w:ascii="Times New Roman" w:hAnsi="Times New Roman"/>
          <w:color w:val="000000"/>
          <w:sz w:val="28"/>
        </w:rPr>
        <w:t>Estestv</w:t>
      </w:r>
      <w:r w:rsidRPr="004B17B0">
        <w:rPr>
          <w:rFonts w:ascii="Times New Roman" w:hAnsi="Times New Roman"/>
          <w:color w:val="000000"/>
          <w:sz w:val="28"/>
          <w:lang w:val="ru-RU"/>
        </w:rPr>
        <w:t>_</w:t>
      </w:r>
      <w:r>
        <w:rPr>
          <w:rFonts w:ascii="Times New Roman" w:hAnsi="Times New Roman"/>
          <w:color w:val="000000"/>
          <w:sz w:val="28"/>
        </w:rPr>
        <w:t>nauki</w:t>
      </w:r>
      <w:r w:rsidRPr="004B17B0">
        <w:rPr>
          <w:rFonts w:ascii="Times New Roman" w:hAnsi="Times New Roman"/>
          <w:color w:val="000000"/>
          <w:sz w:val="28"/>
          <w:lang w:val="ru-RU"/>
        </w:rPr>
        <w:t>_2.</w:t>
      </w:r>
      <w:r>
        <w:rPr>
          <w:rFonts w:ascii="Times New Roman" w:hAnsi="Times New Roman"/>
          <w:color w:val="000000"/>
          <w:sz w:val="28"/>
        </w:rPr>
        <w:t>htm</w:t>
      </w:r>
      <w:r w:rsidRPr="004B17B0">
        <w:rPr>
          <w:rFonts w:ascii="Times New Roman" w:hAnsi="Times New Roman"/>
          <w:color w:val="000000"/>
          <w:sz w:val="28"/>
          <w:lang w:val="ru-RU"/>
        </w:rPr>
        <w:t>. Подборка интернет-материалов для учителей биологии по разным биологическим дисциплинам.</w:t>
      </w:r>
      <w:bookmarkEnd w:id="28"/>
      <w:r w:rsidRPr="004B17B0">
        <w:rPr>
          <w:sz w:val="28"/>
          <w:lang w:val="ru-RU"/>
        </w:rPr>
        <w:br/>
      </w:r>
      <w:r w:rsidRPr="004B17B0">
        <w:rPr>
          <w:sz w:val="28"/>
          <w:lang w:val="ru-RU"/>
        </w:rPr>
        <w:br/>
      </w:r>
      <w:bookmarkStart w:id="29" w:name="f609a0d8-1d02-442e-8076-df34c85841092"/>
      <w:r w:rsidRPr="004B17B0">
        <w:rPr>
          <w:rFonts w:ascii="Times New Roman" w:hAnsi="Times New Roman"/>
          <w:color w:val="000000"/>
          <w:sz w:val="28"/>
          <w:lang w:val="ru-RU"/>
        </w:rPr>
        <w:t xml:space="preserve"> </w:t>
      </w:r>
      <w:r>
        <w:rPr>
          <w:rFonts w:ascii="Times New Roman" w:hAnsi="Times New Roman"/>
          <w:color w:val="000000"/>
          <w:sz w:val="28"/>
        </w:rPr>
        <w:t>http</w:t>
      </w:r>
      <w:r w:rsidRPr="004B17B0">
        <w:rPr>
          <w:rFonts w:ascii="Times New Roman" w:hAnsi="Times New Roman"/>
          <w:color w:val="000000"/>
          <w:sz w:val="28"/>
          <w:lang w:val="ru-RU"/>
        </w:rPr>
        <w:t>://</w:t>
      </w:r>
      <w:r>
        <w:rPr>
          <w:rFonts w:ascii="Times New Roman" w:hAnsi="Times New Roman"/>
          <w:color w:val="000000"/>
          <w:sz w:val="28"/>
        </w:rPr>
        <w:t>charles</w:t>
      </w:r>
      <w:r w:rsidRPr="004B17B0">
        <w:rPr>
          <w:rFonts w:ascii="Times New Roman" w:hAnsi="Times New Roman"/>
          <w:color w:val="000000"/>
          <w:sz w:val="28"/>
          <w:lang w:val="ru-RU"/>
        </w:rPr>
        <w:t>-</w:t>
      </w:r>
      <w:r>
        <w:rPr>
          <w:rFonts w:ascii="Times New Roman" w:hAnsi="Times New Roman"/>
          <w:color w:val="000000"/>
          <w:sz w:val="28"/>
        </w:rPr>
        <w:t>darvin</w:t>
      </w:r>
      <w:r w:rsidRPr="004B17B0">
        <w:rPr>
          <w:rFonts w:ascii="Times New Roman" w:hAnsi="Times New Roman"/>
          <w:color w:val="000000"/>
          <w:sz w:val="28"/>
          <w:lang w:val="ru-RU"/>
        </w:rPr>
        <w:t>.</w:t>
      </w:r>
      <w:r>
        <w:rPr>
          <w:rFonts w:ascii="Times New Roman" w:hAnsi="Times New Roman"/>
          <w:color w:val="000000"/>
          <w:sz w:val="28"/>
        </w:rPr>
        <w:t>narod</w:t>
      </w:r>
      <w:r w:rsidRPr="004B17B0">
        <w:rPr>
          <w:rFonts w:ascii="Times New Roman" w:hAnsi="Times New Roman"/>
          <w:color w:val="000000"/>
          <w:sz w:val="28"/>
          <w:lang w:val="ru-RU"/>
        </w:rPr>
        <w:t>.</w:t>
      </w:r>
      <w:r>
        <w:rPr>
          <w:rFonts w:ascii="Times New Roman" w:hAnsi="Times New Roman"/>
          <w:color w:val="000000"/>
          <w:sz w:val="28"/>
        </w:rPr>
        <w:t>ru</w:t>
      </w:r>
      <w:r w:rsidRPr="004B17B0">
        <w:rPr>
          <w:rFonts w:ascii="Times New Roman" w:hAnsi="Times New Roman"/>
          <w:color w:val="000000"/>
          <w:sz w:val="28"/>
          <w:lang w:val="ru-RU"/>
        </w:rPr>
        <w:t>/ Электронные версии произведений Ч.Дарвина.</w:t>
      </w:r>
      <w:bookmarkEnd w:id="29"/>
      <w:r w:rsidRPr="004B17B0">
        <w:rPr>
          <w:sz w:val="28"/>
          <w:lang w:val="ru-RU"/>
        </w:rPr>
        <w:br/>
      </w:r>
      <w:r w:rsidRPr="004B17B0">
        <w:rPr>
          <w:sz w:val="28"/>
          <w:lang w:val="ru-RU"/>
        </w:rPr>
        <w:br/>
      </w:r>
      <w:bookmarkStart w:id="30" w:name="f609a0d8-1d02-442e-8076-df34c85841093"/>
      <w:r w:rsidRPr="004B17B0">
        <w:rPr>
          <w:rFonts w:ascii="Times New Roman" w:hAnsi="Times New Roman"/>
          <w:color w:val="000000"/>
          <w:sz w:val="28"/>
          <w:lang w:val="ru-RU"/>
        </w:rPr>
        <w:t xml:space="preserve"> </w:t>
      </w:r>
      <w:r>
        <w:rPr>
          <w:rFonts w:ascii="Times New Roman" w:hAnsi="Times New Roman"/>
          <w:color w:val="000000"/>
          <w:sz w:val="28"/>
        </w:rPr>
        <w:t>http</w:t>
      </w:r>
      <w:r w:rsidRPr="004B17B0">
        <w:rPr>
          <w:rFonts w:ascii="Times New Roman" w:hAnsi="Times New Roman"/>
          <w:color w:val="000000"/>
          <w:sz w:val="28"/>
          <w:lang w:val="ru-RU"/>
        </w:rPr>
        <w:t>://</w:t>
      </w:r>
      <w:r>
        <w:rPr>
          <w:rFonts w:ascii="Times New Roman" w:hAnsi="Times New Roman"/>
          <w:color w:val="000000"/>
          <w:sz w:val="28"/>
        </w:rPr>
        <w:t>www</w:t>
      </w:r>
      <w:r w:rsidRPr="004B17B0">
        <w:rPr>
          <w:rFonts w:ascii="Times New Roman" w:hAnsi="Times New Roman"/>
          <w:color w:val="000000"/>
          <w:sz w:val="28"/>
          <w:lang w:val="ru-RU"/>
        </w:rPr>
        <w:t>.</w:t>
      </w:r>
      <w:r>
        <w:rPr>
          <w:rFonts w:ascii="Times New Roman" w:hAnsi="Times New Roman"/>
          <w:color w:val="000000"/>
          <w:sz w:val="28"/>
        </w:rPr>
        <w:t>ceti</w:t>
      </w:r>
      <w:r w:rsidRPr="004B17B0">
        <w:rPr>
          <w:rFonts w:ascii="Times New Roman" w:hAnsi="Times New Roman"/>
          <w:color w:val="000000"/>
          <w:sz w:val="28"/>
          <w:lang w:val="ru-RU"/>
        </w:rPr>
        <w:t>.</w:t>
      </w:r>
      <w:r>
        <w:rPr>
          <w:rFonts w:ascii="Times New Roman" w:hAnsi="Times New Roman"/>
          <w:color w:val="000000"/>
          <w:sz w:val="28"/>
        </w:rPr>
        <w:t>ur</w:t>
      </w:r>
      <w:r w:rsidRPr="004B17B0">
        <w:rPr>
          <w:rFonts w:ascii="Times New Roman" w:hAnsi="Times New Roman"/>
          <w:color w:val="000000"/>
          <w:sz w:val="28"/>
          <w:lang w:val="ru-RU"/>
        </w:rPr>
        <w:t>.</w:t>
      </w:r>
      <w:r>
        <w:rPr>
          <w:rFonts w:ascii="Times New Roman" w:hAnsi="Times New Roman"/>
          <w:color w:val="000000"/>
          <w:sz w:val="28"/>
        </w:rPr>
        <w:t>ru</w:t>
      </w:r>
      <w:r w:rsidRPr="004B17B0">
        <w:rPr>
          <w:rFonts w:ascii="Times New Roman" w:hAnsi="Times New Roman"/>
          <w:color w:val="000000"/>
          <w:sz w:val="28"/>
          <w:lang w:val="ru-RU"/>
        </w:rPr>
        <w:t xml:space="preserve"> Сайт Центра экологического обучения и информации.</w:t>
      </w:r>
      <w:bookmarkEnd w:id="30"/>
      <w:r w:rsidRPr="004B17B0">
        <w:rPr>
          <w:rFonts w:ascii="Times New Roman" w:hAnsi="Times New Roman"/>
          <w:color w:val="333333"/>
          <w:sz w:val="28"/>
          <w:lang w:val="ru-RU"/>
        </w:rPr>
        <w:t>‌</w:t>
      </w:r>
      <w:r w:rsidRPr="004B17B0">
        <w:rPr>
          <w:rFonts w:ascii="Times New Roman" w:hAnsi="Times New Roman"/>
          <w:color w:val="000000"/>
          <w:sz w:val="28"/>
          <w:lang w:val="ru-RU"/>
        </w:rPr>
        <w:t>​</w:t>
      </w:r>
      <w:bookmarkStart w:id="31" w:name="block-295904521"/>
      <w:bookmarkStart w:id="32" w:name="block-29590452"/>
      <w:bookmarkEnd w:id="31"/>
      <w:bookmarkEnd w:id="32"/>
    </w:p>
    <w:p w:rsidR="00F97DA8" w:rsidRPr="004B17B0" w:rsidRDefault="00F97DA8">
      <w:pPr>
        <w:rPr>
          <w:lang w:val="ru-RU"/>
        </w:rPr>
      </w:pPr>
    </w:p>
    <w:sectPr w:rsidR="00F97DA8" w:rsidRPr="004B17B0" w:rsidSect="00F97DA8">
      <w:pgSz w:w="11906" w:h="16838"/>
      <w:pgMar w:top="1440" w:right="1440" w:bottom="1440" w:left="14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autoHyphenation/>
  <w:characterSpacingControl w:val="doNotCompress"/>
  <w:compat/>
  <w:rsids>
    <w:rsidRoot w:val="00F97DA8"/>
    <w:rsid w:val="004B17B0"/>
    <w:rsid w:val="009A66FB"/>
    <w:rsid w:val="00A147F8"/>
    <w:rsid w:val="00F97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next w:val="a"/>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next w:val="a"/>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customStyle="1" w:styleId="Heading4">
    <w:name w:val="Heading 4"/>
    <w:basedOn w:val="a"/>
    <w:next w:val="a"/>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a0"/>
    <w:link w:val="Header"/>
    <w:uiPriority w:val="99"/>
    <w:qFormat/>
    <w:rsid w:val="00841CD9"/>
  </w:style>
  <w:style w:type="character" w:customStyle="1" w:styleId="Heading1Char">
    <w:name w:val="Heading 1 Char"/>
    <w:basedOn w:val="a0"/>
    <w:link w:val="Heading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link w:val="Heading2"/>
    <w:uiPriority w:val="9"/>
    <w:qFormat/>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link w:val="Heading3"/>
    <w:uiPriority w:val="9"/>
    <w:qFormat/>
    <w:rsid w:val="00841CD9"/>
    <w:rPr>
      <w:rFonts w:asciiTheme="majorHAnsi" w:eastAsiaTheme="majorEastAsia" w:hAnsiTheme="majorHAnsi" w:cstheme="majorBidi"/>
      <w:b/>
      <w:bCs/>
      <w:color w:val="4F81BD" w:themeColor="accent1"/>
    </w:rPr>
  </w:style>
  <w:style w:type="character" w:customStyle="1" w:styleId="Heading4Char">
    <w:name w:val="Heading 4 Char"/>
    <w:basedOn w:val="a0"/>
    <w:link w:val="Heading4"/>
    <w:uiPriority w:val="9"/>
    <w:qFormat/>
    <w:rsid w:val="00841CD9"/>
    <w:rPr>
      <w:rFonts w:asciiTheme="majorHAnsi" w:eastAsiaTheme="majorEastAsia" w:hAnsiTheme="majorHAnsi" w:cstheme="majorBidi"/>
      <w:b/>
      <w:bCs/>
      <w:i/>
      <w:iCs/>
      <w:color w:val="4F81BD" w:themeColor="accent1"/>
    </w:rPr>
  </w:style>
  <w:style w:type="character" w:customStyle="1" w:styleId="a3">
    <w:name w:val="Подзаголовок Знак"/>
    <w:basedOn w:val="a0"/>
    <w:link w:val="a4"/>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5">
    <w:name w:val="Название Знак"/>
    <w:basedOn w:val="a0"/>
    <w:link w:val="a6"/>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7">
    <w:name w:val="Emphasis"/>
    <w:basedOn w:val="a0"/>
    <w:uiPriority w:val="20"/>
    <w:qFormat/>
    <w:rsid w:val="00D1197D"/>
    <w:rPr>
      <w:i/>
      <w:iCs/>
    </w:rPr>
  </w:style>
  <w:style w:type="character" w:customStyle="1" w:styleId="-">
    <w:name w:val="Интернет-ссылка"/>
    <w:basedOn w:val="a0"/>
    <w:uiPriority w:val="99"/>
    <w:unhideWhenUsed/>
    <w:rsid w:val="00F97DA8"/>
    <w:rPr>
      <w:color w:val="0000FF" w:themeColor="hyperlink"/>
      <w:u w:val="single"/>
    </w:rPr>
  </w:style>
  <w:style w:type="paragraph" w:customStyle="1" w:styleId="a8">
    <w:name w:val="Заголовок"/>
    <w:basedOn w:val="a"/>
    <w:next w:val="a9"/>
    <w:qFormat/>
    <w:rsid w:val="00F97DA8"/>
    <w:pPr>
      <w:keepNext/>
      <w:spacing w:before="240" w:after="120"/>
    </w:pPr>
    <w:rPr>
      <w:rFonts w:ascii="PT Astra Serif" w:eastAsia="Tahoma" w:hAnsi="PT Astra Serif" w:cs="Noto Sans Devanagari"/>
      <w:sz w:val="28"/>
      <w:szCs w:val="28"/>
    </w:rPr>
  </w:style>
  <w:style w:type="paragraph" w:styleId="a9">
    <w:name w:val="Body Text"/>
    <w:basedOn w:val="a"/>
    <w:rsid w:val="00F97DA8"/>
    <w:pPr>
      <w:spacing w:after="140"/>
    </w:pPr>
  </w:style>
  <w:style w:type="paragraph" w:styleId="aa">
    <w:name w:val="List"/>
    <w:basedOn w:val="a9"/>
    <w:rsid w:val="00F97DA8"/>
    <w:rPr>
      <w:rFonts w:ascii="PT Astra Serif" w:hAnsi="PT Astra Serif" w:cs="Noto Sans Devanagari"/>
    </w:rPr>
  </w:style>
  <w:style w:type="paragraph" w:customStyle="1" w:styleId="Caption">
    <w:name w:val="Caption"/>
    <w:basedOn w:val="a"/>
    <w:qFormat/>
    <w:rsid w:val="00F97DA8"/>
    <w:pPr>
      <w:suppressLineNumbers/>
      <w:spacing w:before="120" w:after="120"/>
    </w:pPr>
    <w:rPr>
      <w:rFonts w:ascii="PT Astra Serif" w:hAnsi="PT Astra Serif" w:cs="Noto Sans Devanagari"/>
      <w:i/>
      <w:iCs/>
      <w:sz w:val="24"/>
      <w:szCs w:val="24"/>
    </w:rPr>
  </w:style>
  <w:style w:type="paragraph" w:styleId="ab">
    <w:name w:val="index heading"/>
    <w:basedOn w:val="a"/>
    <w:qFormat/>
    <w:rsid w:val="00F97DA8"/>
    <w:pPr>
      <w:suppressLineNumbers/>
    </w:pPr>
    <w:rPr>
      <w:rFonts w:ascii="PT Astra Serif" w:hAnsi="PT Astra Serif" w:cs="Noto Sans Devanagari"/>
    </w:rPr>
  </w:style>
  <w:style w:type="paragraph" w:customStyle="1" w:styleId="ac">
    <w:name w:val="Верхний и нижний колонтитулы"/>
    <w:basedOn w:val="a"/>
    <w:qFormat/>
    <w:rsid w:val="00F97DA8"/>
  </w:style>
  <w:style w:type="paragraph" w:customStyle="1" w:styleId="Header">
    <w:name w:val="Header"/>
    <w:basedOn w:val="a"/>
    <w:link w:val="HeaderChar"/>
    <w:uiPriority w:val="99"/>
    <w:unhideWhenUsed/>
    <w:rsid w:val="00841CD9"/>
    <w:pPr>
      <w:tabs>
        <w:tab w:val="center" w:pos="4680"/>
        <w:tab w:val="right" w:pos="9360"/>
      </w:tabs>
    </w:pPr>
  </w:style>
  <w:style w:type="paragraph" w:styleId="ad">
    <w:name w:val="Normal Indent"/>
    <w:basedOn w:val="a"/>
    <w:uiPriority w:val="99"/>
    <w:unhideWhenUsed/>
    <w:qFormat/>
    <w:rsid w:val="00841CD9"/>
    <w:pPr>
      <w:ind w:left="720"/>
    </w:pPr>
  </w:style>
  <w:style w:type="paragraph" w:styleId="a4">
    <w:name w:val="Subtitle"/>
    <w:basedOn w:val="a"/>
    <w:next w:val="a"/>
    <w:link w:val="a3"/>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a5"/>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e">
    <w:name w:val="caption"/>
    <w:basedOn w:val="a"/>
    <w:next w:val="a"/>
    <w:uiPriority w:val="35"/>
    <w:semiHidden/>
    <w:unhideWhenUsed/>
    <w:qFormat/>
    <w:rsid w:val="007109C0"/>
    <w:pPr>
      <w:spacing w:line="240" w:lineRule="auto"/>
    </w:pPr>
    <w:rPr>
      <w:b/>
      <w:bCs/>
      <w:color w:val="4F81BD" w:themeColor="accent1"/>
      <w:sz w:val="18"/>
      <w:szCs w:val="18"/>
    </w:rPr>
  </w:style>
  <w:style w:type="table" w:styleId="af">
    <w:name w:val="Table Grid"/>
    <w:basedOn w:val="a1"/>
    <w:uiPriority w:val="59"/>
    <w:rsid w:val="00F97DA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4B17B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B17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10550</Words>
  <Characters>60138</Characters>
  <Application>Microsoft Office Word</Application>
  <DocSecurity>0</DocSecurity>
  <Lines>501</Lines>
  <Paragraphs>141</Paragraphs>
  <ScaleCrop>false</ScaleCrop>
  <Company>Microsoft</Company>
  <LinksUpToDate>false</LinksUpToDate>
  <CharactersWithSpaces>70547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4</cp:revision>
  <dcterms:created xsi:type="dcterms:W3CDTF">2023-11-11T13:18:00Z</dcterms:created>
  <dcterms:modified xsi:type="dcterms:W3CDTF">2024-11-06T03:58:00Z</dcterms:modified>
  <dc:language>ru-RU</dc:language>
</cp:coreProperties>
</file>