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B20" w:rsidRDefault="00025B20">
      <w:pPr>
        <w:spacing w:after="0"/>
        <w:ind w:left="120"/>
      </w:pPr>
    </w:p>
    <w:p w:rsidR="00025B20" w:rsidRDefault="00025B20">
      <w:pPr>
        <w:spacing w:after="0"/>
        <w:ind w:left="120"/>
      </w:pPr>
    </w:p>
    <w:p w:rsidR="00025B20" w:rsidRDefault="00025B20">
      <w:pPr>
        <w:spacing w:after="0"/>
        <w:ind w:left="120"/>
      </w:pPr>
    </w:p>
    <w:p w:rsidR="00025B20" w:rsidRDefault="00C52832">
      <w:pPr>
        <w:spacing w:after="0"/>
        <w:ind w:left="120"/>
      </w:pPr>
      <w:r>
        <w:rPr>
          <w:noProof/>
          <w:lang w:val="ru-RU" w:eastAsia="ru-RU"/>
        </w:rPr>
        <w:drawing>
          <wp:inline distT="0" distB="0" distL="0" distR="0">
            <wp:extent cx="6344680" cy="7895968"/>
            <wp:effectExtent l="19050" t="0" r="0" b="0"/>
            <wp:docPr id="2" name="Рисунок 1" descr="C:\Users\Администратор\Desktop\био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био 5-9.jpeg"/>
                    <pic:cNvPicPr>
                      <a:picLocks noChangeAspect="1" noChangeArrowheads="1"/>
                    </pic:cNvPicPr>
                  </pic:nvPicPr>
                  <pic:blipFill>
                    <a:blip r:embed="rId5" cstate="print"/>
                    <a:srcRect/>
                    <a:stretch>
                      <a:fillRect/>
                    </a:stretch>
                  </pic:blipFill>
                  <pic:spPr bwMode="auto">
                    <a:xfrm>
                      <a:off x="0" y="0"/>
                      <a:ext cx="6344680" cy="7895968"/>
                    </a:xfrm>
                    <a:prstGeom prst="rect">
                      <a:avLst/>
                    </a:prstGeom>
                    <a:noFill/>
                    <a:ln w="9525">
                      <a:noFill/>
                      <a:miter lim="800000"/>
                      <a:headEnd/>
                      <a:tailEnd/>
                    </a:ln>
                  </pic:spPr>
                </pic:pic>
              </a:graphicData>
            </a:graphic>
          </wp:inline>
        </w:drawing>
      </w:r>
    </w:p>
    <w:p w:rsidR="00025B20" w:rsidRPr="00C52832" w:rsidRDefault="00025B20">
      <w:pPr>
        <w:spacing w:after="0"/>
        <w:ind w:left="120"/>
        <w:rPr>
          <w:lang w:val="ru-RU"/>
        </w:rPr>
        <w:sectPr w:rsidR="00025B20" w:rsidRPr="00C52832" w:rsidSect="00C52832">
          <w:pgSz w:w="11906" w:h="16383"/>
          <w:pgMar w:top="709" w:right="1440" w:bottom="1440" w:left="567" w:header="0" w:footer="0" w:gutter="0"/>
          <w:cols w:space="720"/>
          <w:formProt w:val="0"/>
          <w:docGrid w:linePitch="100" w:charSpace="4096"/>
        </w:sectPr>
      </w:pPr>
      <w:bookmarkStart w:id="0" w:name="block-295879291"/>
      <w:bookmarkStart w:id="1" w:name="block-29587929"/>
      <w:bookmarkEnd w:id="0"/>
      <w:bookmarkEnd w:id="1"/>
    </w:p>
    <w:p w:rsidR="00025B20" w:rsidRPr="00C52832" w:rsidRDefault="006C032D">
      <w:pPr>
        <w:spacing w:after="0" w:line="264" w:lineRule="exact"/>
        <w:ind w:left="120"/>
        <w:jc w:val="both"/>
        <w:rPr>
          <w:lang w:val="ru-RU"/>
        </w:rPr>
      </w:pPr>
      <w:r w:rsidRPr="00C52832">
        <w:rPr>
          <w:rFonts w:ascii="Times New Roman" w:hAnsi="Times New Roman"/>
          <w:b/>
          <w:color w:val="000000"/>
          <w:sz w:val="28"/>
          <w:lang w:val="ru-RU"/>
        </w:rPr>
        <w:lastRenderedPageBreak/>
        <w:t>ПОЯСНИТЕЛЬНАЯ ЗАПИСКА</w:t>
      </w:r>
    </w:p>
    <w:p w:rsidR="00025B20" w:rsidRPr="00C52832" w:rsidRDefault="00025B20">
      <w:pPr>
        <w:spacing w:after="0" w:line="264" w:lineRule="exact"/>
        <w:ind w:left="120"/>
        <w:jc w:val="both"/>
        <w:rPr>
          <w:lang w:val="ru-RU"/>
        </w:rPr>
      </w:pP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Целями изучения биологии на уровне основного общего образования являются: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Достижение целей программы по биологии обеспечивается решением следующих задач:</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25B20" w:rsidRPr="00C52832" w:rsidRDefault="006C032D">
      <w:pPr>
        <w:spacing w:after="0" w:line="264" w:lineRule="exact"/>
        <w:ind w:firstLine="600"/>
        <w:jc w:val="both"/>
        <w:rPr>
          <w:lang w:val="ru-RU"/>
        </w:rPr>
      </w:pPr>
      <w:bookmarkStart w:id="2" w:name="3b562cd9-1b1f-4c62-99a2-3c330cdcc105"/>
      <w:r w:rsidRPr="00C5283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025B20" w:rsidRPr="00C52832" w:rsidRDefault="006C032D">
      <w:pPr>
        <w:spacing w:after="0" w:line="264" w:lineRule="exact"/>
        <w:ind w:firstLine="600"/>
        <w:jc w:val="both"/>
        <w:rPr>
          <w:lang w:val="ru-RU"/>
        </w:rPr>
        <w:sectPr w:rsidR="00025B20" w:rsidRPr="00C52832">
          <w:pgSz w:w="11906" w:h="16383"/>
          <w:pgMar w:top="1440" w:right="1440" w:bottom="1440" w:left="1440" w:header="0" w:footer="0" w:gutter="0"/>
          <w:cols w:space="720"/>
          <w:formProt w:val="0"/>
          <w:docGrid w:linePitch="100" w:charSpace="4096"/>
        </w:sectPr>
      </w:pPr>
      <w:r w:rsidRPr="00C5283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bookmarkStart w:id="3" w:name="block-295879301"/>
      <w:bookmarkStart w:id="4" w:name="block-29587930"/>
      <w:bookmarkEnd w:id="3"/>
      <w:bookmarkEnd w:id="4"/>
    </w:p>
    <w:p w:rsidR="00025B20" w:rsidRDefault="006C032D">
      <w:pPr>
        <w:spacing w:after="0" w:line="264" w:lineRule="exact"/>
        <w:ind w:left="120"/>
        <w:jc w:val="both"/>
      </w:pPr>
      <w:r>
        <w:rPr>
          <w:rFonts w:ascii="Times New Roman" w:hAnsi="Times New Roman"/>
          <w:b/>
          <w:color w:val="000000"/>
          <w:sz w:val="28"/>
        </w:rPr>
        <w:lastRenderedPageBreak/>
        <w:t>СОДЕРЖАНИЕ ОБУЧЕНИЯ</w:t>
      </w:r>
    </w:p>
    <w:p w:rsidR="00025B20" w:rsidRDefault="00025B20">
      <w:pPr>
        <w:spacing w:after="0" w:line="264" w:lineRule="exact"/>
        <w:ind w:left="120"/>
        <w:jc w:val="both"/>
      </w:pPr>
    </w:p>
    <w:p w:rsidR="00025B20" w:rsidRDefault="006C032D">
      <w:pPr>
        <w:spacing w:after="0" w:line="264" w:lineRule="exact"/>
        <w:ind w:left="120"/>
        <w:jc w:val="both"/>
      </w:pPr>
      <w:r>
        <w:rPr>
          <w:rFonts w:ascii="Times New Roman" w:hAnsi="Times New Roman"/>
          <w:b/>
          <w:color w:val="000000"/>
          <w:sz w:val="28"/>
        </w:rPr>
        <w:t>5 КЛАСС</w:t>
      </w:r>
    </w:p>
    <w:p w:rsidR="00025B20" w:rsidRDefault="006C032D">
      <w:pPr>
        <w:numPr>
          <w:ilvl w:val="0"/>
          <w:numId w:val="1"/>
        </w:numPr>
        <w:spacing w:after="0" w:line="264" w:lineRule="exact"/>
        <w:jc w:val="both"/>
      </w:pPr>
      <w:r>
        <w:rPr>
          <w:rFonts w:ascii="Times New Roman" w:hAnsi="Times New Roman"/>
          <w:b/>
          <w:color w:val="000000"/>
          <w:sz w:val="28"/>
        </w:rPr>
        <w:t xml:space="preserve"> Биология – наука о живой природе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25B20" w:rsidRDefault="006C032D">
      <w:pPr>
        <w:numPr>
          <w:ilvl w:val="0"/>
          <w:numId w:val="2"/>
        </w:numPr>
        <w:spacing w:after="0" w:line="264" w:lineRule="exact"/>
        <w:jc w:val="both"/>
      </w:pPr>
      <w:r w:rsidRPr="00C5283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Ознакомление с устройством лупы, светового микроскопа, правила работы с ними.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Экскурсии или видеоэкскурсии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Овладение методами изучения живой природы – наблюдением и экспериментом.</w:t>
      </w:r>
    </w:p>
    <w:p w:rsidR="00025B20" w:rsidRDefault="006C032D">
      <w:pPr>
        <w:numPr>
          <w:ilvl w:val="0"/>
          <w:numId w:val="3"/>
        </w:numPr>
        <w:spacing w:after="0" w:line="264" w:lineRule="exact"/>
        <w:jc w:val="both"/>
      </w:pPr>
      <w:r w:rsidRPr="00C5283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52832">
        <w:rPr>
          <w:rFonts w:ascii="Times New Roman" w:hAnsi="Times New Roman"/>
          <w:color w:val="FF0000"/>
          <w:sz w:val="28"/>
          <w:lang w:val="ru-RU"/>
        </w:rPr>
        <w:t xml:space="preserve"> </w:t>
      </w:r>
      <w:r w:rsidRPr="00C52832">
        <w:rPr>
          <w:rFonts w:ascii="Times New Roman" w:hAnsi="Times New Roman"/>
          <w:color w:val="000000"/>
          <w:sz w:val="28"/>
          <w:lang w:val="ru-RU"/>
        </w:rPr>
        <w:t>Строение клетки под световым микроскопом: клеточная оболочка, цитоплазма, ядро.</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Одноклеточные и многоклеточные организмы. Клетки, ткани, органы, системы органов.</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Ознакомление с принципами систематики организмов. </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Наблюдение за потреблением воды растением.</w:t>
      </w:r>
    </w:p>
    <w:p w:rsidR="00025B20" w:rsidRDefault="006C032D">
      <w:pPr>
        <w:numPr>
          <w:ilvl w:val="0"/>
          <w:numId w:val="4"/>
        </w:numPr>
        <w:spacing w:after="0" w:line="264" w:lineRule="exact"/>
        <w:jc w:val="both"/>
      </w:pPr>
      <w:r w:rsidRPr="00C5283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Выявление приспособлений организмов к среде обитания (на конкретных примерах).</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Экскурсии или видеоэкскурсии.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Растительный и животный мир родного края (краеведение).</w:t>
      </w:r>
    </w:p>
    <w:p w:rsidR="00025B20" w:rsidRDefault="006C032D">
      <w:pPr>
        <w:numPr>
          <w:ilvl w:val="0"/>
          <w:numId w:val="5"/>
        </w:numPr>
        <w:spacing w:after="0" w:line="264" w:lineRule="exact"/>
        <w:jc w:val="both"/>
      </w:pPr>
      <w:r w:rsidRPr="00C5283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Экскурсии или видеоэкскурсии.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сезонных явлений в жизни природных сообществ.</w:t>
      </w:r>
    </w:p>
    <w:p w:rsidR="00025B20" w:rsidRDefault="006C032D">
      <w:pPr>
        <w:numPr>
          <w:ilvl w:val="0"/>
          <w:numId w:val="6"/>
        </w:numPr>
        <w:spacing w:after="0" w:line="264" w:lineRule="exact"/>
        <w:jc w:val="both"/>
      </w:pPr>
      <w:r w:rsidRPr="00C5283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25B20" w:rsidRDefault="006C032D">
      <w:pPr>
        <w:spacing w:after="0" w:line="264" w:lineRule="exact"/>
        <w:ind w:firstLine="600"/>
        <w:jc w:val="both"/>
      </w:pPr>
      <w:r w:rsidRPr="00C52832">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25B20" w:rsidRPr="00C52832" w:rsidRDefault="00025B20">
      <w:pPr>
        <w:spacing w:after="0" w:line="264" w:lineRule="exact"/>
        <w:ind w:left="120"/>
        <w:jc w:val="both"/>
        <w:rPr>
          <w:lang w:val="ru-RU"/>
        </w:rPr>
      </w:pPr>
    </w:p>
    <w:p w:rsidR="00025B20" w:rsidRDefault="006C032D">
      <w:pPr>
        <w:spacing w:after="0" w:line="264" w:lineRule="exact"/>
        <w:ind w:left="120"/>
        <w:jc w:val="both"/>
      </w:pPr>
      <w:r>
        <w:rPr>
          <w:rFonts w:ascii="Times New Roman" w:hAnsi="Times New Roman"/>
          <w:b/>
          <w:color w:val="000000"/>
          <w:sz w:val="28"/>
        </w:rPr>
        <w:t>6 КЛАСС</w:t>
      </w:r>
    </w:p>
    <w:p w:rsidR="00025B20" w:rsidRDefault="006C032D">
      <w:pPr>
        <w:numPr>
          <w:ilvl w:val="0"/>
          <w:numId w:val="7"/>
        </w:numPr>
        <w:spacing w:after="0" w:line="264" w:lineRule="exact"/>
        <w:jc w:val="both"/>
      </w:pPr>
      <w:r>
        <w:rPr>
          <w:rFonts w:ascii="Times New Roman" w:hAnsi="Times New Roman"/>
          <w:b/>
          <w:color w:val="000000"/>
          <w:sz w:val="28"/>
        </w:rPr>
        <w:lastRenderedPageBreak/>
        <w:t xml:space="preserve"> Растительный организм</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микроскопического строения листа водного растения элодеи.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строения растительных тканей (использование микропрепаратов).</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Обнаружение неорганических и органических веществ в растении.</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Экскурсии или видеоэкскурсии.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Ознакомление в природе с цветковыми растениями.</w:t>
      </w:r>
    </w:p>
    <w:p w:rsidR="00025B20" w:rsidRDefault="006C032D">
      <w:pPr>
        <w:numPr>
          <w:ilvl w:val="0"/>
          <w:numId w:val="8"/>
        </w:numPr>
        <w:spacing w:after="0" w:line="264" w:lineRule="exact"/>
        <w:jc w:val="both"/>
      </w:pPr>
      <w:r w:rsidRPr="00C5283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Строение семян. Состав и строение семян. </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Строение и разнообразие цветков. Соцветия. Плоды. </w:t>
      </w:r>
      <w:r>
        <w:rPr>
          <w:rFonts w:ascii="Times New Roman" w:hAnsi="Times New Roman"/>
          <w:color w:val="000000"/>
          <w:sz w:val="28"/>
        </w:rPr>
        <w:t xml:space="preserve">Типы плодов. </w:t>
      </w:r>
      <w:r w:rsidRPr="00C52832">
        <w:rPr>
          <w:rFonts w:ascii="Times New Roman" w:hAnsi="Times New Roman"/>
          <w:color w:val="000000"/>
          <w:sz w:val="28"/>
          <w:lang w:val="ru-RU"/>
        </w:rPr>
        <w:t>Распространение плодов и семян в природе.</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микропрепарата клеток корня.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микроскопического строения листа (на готовых микропрепаратах).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Рассматривание микроскопического строения ветки дерева (на готовом микропрепарате).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строения корневища, клубня, луковицы.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строения цветков.</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Ознакомление с различными типами соцветий. </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строения семян двудольных растений.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строения семян однодольных растений.</w:t>
      </w:r>
    </w:p>
    <w:p w:rsidR="00025B20" w:rsidRDefault="006C032D">
      <w:pPr>
        <w:numPr>
          <w:ilvl w:val="0"/>
          <w:numId w:val="9"/>
        </w:numPr>
        <w:spacing w:after="0" w:line="264" w:lineRule="exact"/>
        <w:jc w:val="both"/>
      </w:pPr>
      <w:r w:rsidRPr="00C5283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25B20" w:rsidRDefault="006C032D">
      <w:pPr>
        <w:spacing w:after="0" w:line="264" w:lineRule="exact"/>
        <w:ind w:firstLine="600"/>
        <w:jc w:val="both"/>
      </w:pPr>
      <w:r>
        <w:rPr>
          <w:rFonts w:ascii="Times New Roman" w:hAnsi="Times New Roman"/>
          <w:b/>
          <w:color w:val="000000"/>
          <w:sz w:val="28"/>
        </w:rPr>
        <w:t>Обмен веществ у растений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 xml:space="preserve">Питание растения. </w:t>
      </w:r>
    </w:p>
    <w:p w:rsidR="00025B20" w:rsidRDefault="006C032D">
      <w:pPr>
        <w:spacing w:after="0" w:line="264" w:lineRule="exact"/>
        <w:ind w:firstLine="600"/>
        <w:jc w:val="both"/>
      </w:pPr>
      <w:r w:rsidRPr="00C52832">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C52832">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025B20" w:rsidRPr="00C52832" w:rsidRDefault="006C032D">
      <w:pPr>
        <w:spacing w:after="0" w:line="264" w:lineRule="exact"/>
        <w:ind w:firstLine="600"/>
        <w:jc w:val="both"/>
        <w:rPr>
          <w:lang w:val="ru-RU"/>
        </w:rPr>
      </w:pPr>
      <w:r>
        <w:rPr>
          <w:rFonts w:ascii="Times New Roman" w:hAnsi="Times New Roman"/>
          <w:color w:val="000000"/>
          <w:sz w:val="28"/>
        </w:rPr>
        <w:t xml:space="preserve">Фотосинтез. Лист – орган воздушного питания. </w:t>
      </w:r>
      <w:r w:rsidRPr="00C52832">
        <w:rPr>
          <w:rFonts w:ascii="Times New Roman" w:hAnsi="Times New Roman"/>
          <w:color w:val="000000"/>
          <w:sz w:val="28"/>
          <w:lang w:val="ru-RU"/>
        </w:rPr>
        <w:t>Значение фотосинтеза в природе и в жизни человека.</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Дыхание растения.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Транспорт веществ в растении.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Рост и развитие растения.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опыление (ветром, животными, водой) и самоопыление. </w:t>
      </w:r>
      <w:r w:rsidRPr="00C52832">
        <w:rPr>
          <w:rFonts w:ascii="Times New Roman" w:hAnsi="Times New Roman"/>
          <w:color w:val="000000"/>
          <w:sz w:val="28"/>
          <w:lang w:val="ru-RU"/>
        </w:rPr>
        <w:t>Двойное оплодотворение. Наследование признаков обоих растений.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Наблюдение за ростом корня. </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Наблюдение за ростом побега.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Определение возраста дерева по спилу.</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Выявление передвижения воды и минеральных веществ по древесине.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Наблюдение процесса выделения кислорода на свету аквариумными растениями.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роли рыхления для дыхания корней.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Определение всхожести семян культурных растений и посев их в грунт.</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25B20" w:rsidRDefault="006C032D">
      <w:pPr>
        <w:spacing w:after="0" w:line="264" w:lineRule="exact"/>
        <w:ind w:firstLine="600"/>
        <w:jc w:val="both"/>
      </w:pPr>
      <w:r>
        <w:rPr>
          <w:rFonts w:ascii="Times New Roman" w:hAnsi="Times New Roman"/>
          <w:color w:val="000000"/>
          <w:sz w:val="28"/>
        </w:rPr>
        <w:t>Определение условий прорастания семян.</w:t>
      </w:r>
    </w:p>
    <w:p w:rsidR="00025B20" w:rsidRDefault="00025B20">
      <w:pPr>
        <w:spacing w:after="0" w:line="264" w:lineRule="exact"/>
        <w:ind w:left="120"/>
        <w:jc w:val="both"/>
      </w:pPr>
    </w:p>
    <w:p w:rsidR="00025B20" w:rsidRDefault="006C032D">
      <w:pPr>
        <w:spacing w:after="0" w:line="264" w:lineRule="exact"/>
        <w:ind w:left="120"/>
        <w:jc w:val="both"/>
      </w:pPr>
      <w:r>
        <w:rPr>
          <w:rFonts w:ascii="Times New Roman" w:hAnsi="Times New Roman"/>
          <w:b/>
          <w:color w:val="000000"/>
          <w:sz w:val="28"/>
        </w:rPr>
        <w:t>7 КЛАСС</w:t>
      </w:r>
    </w:p>
    <w:p w:rsidR="00025B20" w:rsidRDefault="006C032D">
      <w:pPr>
        <w:numPr>
          <w:ilvl w:val="0"/>
          <w:numId w:val="10"/>
        </w:numPr>
        <w:spacing w:after="0" w:line="264" w:lineRule="exact"/>
        <w:jc w:val="both"/>
      </w:pPr>
      <w:r>
        <w:rPr>
          <w:rFonts w:ascii="Times New Roman" w:hAnsi="Times New Roman"/>
          <w:b/>
          <w:color w:val="000000"/>
          <w:sz w:val="28"/>
        </w:rPr>
        <w:t xml:space="preserve"> Систематические группы растений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строения одноклеточных водорослей (на примере хламидомонады и хлореллы).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внешнего строения мхов (на местных видах).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внешнего строения папоротника или хвоща.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Изучение внешнего строения покрытосеменных растений. </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25B20" w:rsidRDefault="006C032D">
      <w:pPr>
        <w:numPr>
          <w:ilvl w:val="0"/>
          <w:numId w:val="11"/>
        </w:numPr>
        <w:spacing w:after="0" w:line="264" w:lineRule="exact"/>
        <w:jc w:val="both"/>
      </w:pPr>
      <w:r w:rsidRPr="00C5283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Экскурсии или видеоэкскурсии.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25B20" w:rsidRDefault="006C032D">
      <w:pPr>
        <w:numPr>
          <w:ilvl w:val="0"/>
          <w:numId w:val="12"/>
        </w:numPr>
        <w:spacing w:after="0" w:line="264" w:lineRule="exact"/>
        <w:jc w:val="both"/>
      </w:pPr>
      <w:r w:rsidRPr="00C5283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25B20" w:rsidRDefault="006C032D">
      <w:pPr>
        <w:numPr>
          <w:ilvl w:val="0"/>
          <w:numId w:val="13"/>
        </w:numPr>
        <w:spacing w:after="0" w:line="264" w:lineRule="exact"/>
        <w:jc w:val="both"/>
      </w:pPr>
      <w:r>
        <w:rPr>
          <w:rFonts w:ascii="Times New Roman" w:hAnsi="Times New Roman"/>
          <w:b/>
          <w:color w:val="000000"/>
          <w:sz w:val="28"/>
        </w:rPr>
        <w:t>Растения и человек</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Экскурсии или видеоэкскурсии.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Изучение сельскохозяйственных растений региона. </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сорных растений региона.</w:t>
      </w:r>
    </w:p>
    <w:p w:rsidR="00025B20" w:rsidRDefault="006C032D">
      <w:pPr>
        <w:numPr>
          <w:ilvl w:val="0"/>
          <w:numId w:val="14"/>
        </w:numPr>
        <w:spacing w:after="0" w:line="264" w:lineRule="exact"/>
        <w:jc w:val="both"/>
      </w:pPr>
      <w:r>
        <w:rPr>
          <w:rFonts w:ascii="Times New Roman" w:hAnsi="Times New Roman"/>
          <w:b/>
          <w:color w:val="000000"/>
          <w:sz w:val="28"/>
        </w:rPr>
        <w:t>Грибы. Лишайники. Бактерии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строения лишайников.</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025B20" w:rsidRPr="00C52832" w:rsidRDefault="00025B20">
      <w:pPr>
        <w:spacing w:after="0" w:line="264" w:lineRule="exact"/>
        <w:ind w:left="120"/>
        <w:jc w:val="both"/>
        <w:rPr>
          <w:lang w:val="ru-RU"/>
        </w:rPr>
      </w:pPr>
    </w:p>
    <w:p w:rsidR="00025B20" w:rsidRDefault="006C032D">
      <w:pPr>
        <w:spacing w:after="0" w:line="264" w:lineRule="exact"/>
        <w:ind w:left="120"/>
        <w:jc w:val="both"/>
      </w:pPr>
      <w:r>
        <w:rPr>
          <w:rFonts w:ascii="Times New Roman" w:hAnsi="Times New Roman"/>
          <w:b/>
          <w:color w:val="000000"/>
          <w:sz w:val="28"/>
        </w:rPr>
        <w:t>8 КЛАСС</w:t>
      </w:r>
    </w:p>
    <w:p w:rsidR="00025B20" w:rsidRDefault="006C032D">
      <w:pPr>
        <w:numPr>
          <w:ilvl w:val="0"/>
          <w:numId w:val="15"/>
        </w:numPr>
        <w:spacing w:after="0" w:line="264" w:lineRule="exact"/>
        <w:jc w:val="both"/>
      </w:pPr>
      <w:r>
        <w:rPr>
          <w:rFonts w:ascii="Times New Roman" w:hAnsi="Times New Roman"/>
          <w:b/>
          <w:color w:val="000000"/>
          <w:sz w:val="28"/>
        </w:rPr>
        <w:t>Животный организм</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под микроскопом готовых микропрепаратов клеток и тканей животных.</w:t>
      </w:r>
    </w:p>
    <w:p w:rsidR="00025B20" w:rsidRDefault="006C032D">
      <w:pPr>
        <w:numPr>
          <w:ilvl w:val="0"/>
          <w:numId w:val="16"/>
        </w:numPr>
        <w:spacing w:after="0" w:line="264" w:lineRule="exact"/>
        <w:jc w:val="both"/>
      </w:pPr>
      <w:r>
        <w:rPr>
          <w:rFonts w:ascii="Times New Roman" w:hAnsi="Times New Roman"/>
          <w:b/>
          <w:color w:val="000000"/>
          <w:sz w:val="28"/>
        </w:rPr>
        <w:t>Строение и жизнедеятельность организма животного</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w:t>
      </w:r>
      <w:r w:rsidRPr="00C52832">
        <w:rPr>
          <w:rFonts w:ascii="Times New Roman" w:hAnsi="Times New Roman"/>
          <w:color w:val="000000"/>
          <w:sz w:val="28"/>
          <w:lang w:val="ru-RU"/>
        </w:rPr>
        <w:lastRenderedPageBreak/>
        <w:t>(диффузная),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Ознакомление с органами опоры и движения у животных. </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способов поглощения пищи у животных.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способов дыхания у животных.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Ознакомление с системами органов транспорта веществ у животных.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покровов тела у животных.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органов чувств у животных.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Формирование условных рефлексов у аквариумных рыб. </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Строение яйца и развитие зародыша птицы (курицы).</w:t>
      </w:r>
    </w:p>
    <w:p w:rsidR="00025B20" w:rsidRDefault="006C032D">
      <w:pPr>
        <w:numPr>
          <w:ilvl w:val="0"/>
          <w:numId w:val="17"/>
        </w:numPr>
        <w:spacing w:after="0" w:line="264" w:lineRule="exact"/>
        <w:jc w:val="both"/>
      </w:pPr>
      <w:r>
        <w:rPr>
          <w:rFonts w:ascii="Times New Roman" w:hAnsi="Times New Roman"/>
          <w:b/>
          <w:color w:val="000000"/>
          <w:sz w:val="28"/>
        </w:rPr>
        <w:t>Систематические группы животных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Многообразие простейших (на готовых препаратах).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Изготовление модели клетки простейшего (амёбы, инфузории-туфельки и другое.).</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Многоклеточные животные. Кишечнополостные</w:t>
      </w:r>
      <w:r w:rsidRPr="00C52832">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строения пресноводной гидры и её передвижения (школьный аквариум).</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питания гидры дафниями и циклопами (школьный аквариум).</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Изготовление модели пресноводной гидры.</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Плоские, круглые, кольчатые черви.</w:t>
      </w:r>
      <w:r w:rsidRPr="00C5283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Членистоногие.</w:t>
      </w:r>
      <w:r w:rsidRPr="00C5283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Ракообразные. Особенности строения и жизнедеятельности.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Значение ракообразных в природе и жизни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Исследование внешнего строения насекомого (на примере майского жука или других крупных насекомых-вредителей).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Ознакомление с различными типами развития насекомых (на примере коллекций).</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Моллюски</w:t>
      </w:r>
      <w:r w:rsidRPr="00C5283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Хордовые.</w:t>
      </w:r>
      <w:r w:rsidRPr="00C5283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Рыбы</w:t>
      </w:r>
      <w:r w:rsidRPr="00C5283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внутреннего строения рыбы (на примере готового влажного препарата).</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Земноводные</w:t>
      </w:r>
      <w:r w:rsidRPr="00C5283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Пресмыкающиеся</w:t>
      </w:r>
      <w:r w:rsidRPr="00C5283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Птицы</w:t>
      </w:r>
      <w:r w:rsidRPr="00C5283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особенностей скелета птицы.</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lastRenderedPageBreak/>
        <w:t>Млекопитающие.</w:t>
      </w:r>
      <w:r w:rsidRPr="00C5283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особенностей скелета млекопитающих.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особенностей зубной системы млекопитающих.</w:t>
      </w:r>
    </w:p>
    <w:p w:rsidR="00025B20" w:rsidRDefault="006C032D">
      <w:pPr>
        <w:numPr>
          <w:ilvl w:val="0"/>
          <w:numId w:val="18"/>
        </w:numPr>
        <w:spacing w:after="0" w:line="264" w:lineRule="exact"/>
        <w:jc w:val="both"/>
      </w:pPr>
      <w:r>
        <w:rPr>
          <w:rFonts w:ascii="Times New Roman" w:hAnsi="Times New Roman"/>
          <w:b/>
          <w:color w:val="000000"/>
          <w:sz w:val="28"/>
        </w:rPr>
        <w:t>Развитие животного мира на Земле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ископаемых остатков вымерших животных.</w:t>
      </w:r>
    </w:p>
    <w:p w:rsidR="00025B20" w:rsidRDefault="006C032D">
      <w:pPr>
        <w:numPr>
          <w:ilvl w:val="0"/>
          <w:numId w:val="19"/>
        </w:numPr>
        <w:spacing w:after="0" w:line="264" w:lineRule="exact"/>
        <w:jc w:val="both"/>
      </w:pPr>
      <w:r>
        <w:rPr>
          <w:rFonts w:ascii="Times New Roman" w:hAnsi="Times New Roman"/>
          <w:b/>
          <w:color w:val="000000"/>
          <w:sz w:val="28"/>
        </w:rPr>
        <w:t>Животные в природных сообществах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25B20" w:rsidRDefault="006C032D">
      <w:pPr>
        <w:spacing w:after="0" w:line="264" w:lineRule="exact"/>
        <w:ind w:firstLine="600"/>
        <w:jc w:val="both"/>
      </w:pPr>
      <w:r w:rsidRPr="00C5283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25B20" w:rsidRDefault="006C032D">
      <w:pPr>
        <w:numPr>
          <w:ilvl w:val="0"/>
          <w:numId w:val="20"/>
        </w:numPr>
        <w:spacing w:after="0" w:line="264" w:lineRule="exact"/>
        <w:jc w:val="both"/>
      </w:pPr>
      <w:r>
        <w:rPr>
          <w:rFonts w:ascii="Times New Roman" w:hAnsi="Times New Roman"/>
          <w:b/>
          <w:color w:val="000000"/>
          <w:sz w:val="28"/>
        </w:rPr>
        <w:t>Животные и человек</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25B20" w:rsidRDefault="006C032D">
      <w:pPr>
        <w:spacing w:after="0" w:line="264" w:lineRule="exact"/>
        <w:ind w:firstLine="600"/>
        <w:jc w:val="both"/>
      </w:pPr>
      <w:r w:rsidRPr="00C5283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w:t>
      </w:r>
      <w:r w:rsidRPr="00C52832">
        <w:rPr>
          <w:rFonts w:ascii="Times New Roman" w:hAnsi="Times New Roman"/>
          <w:color w:val="000000"/>
          <w:sz w:val="28"/>
          <w:lang w:val="ru-RU"/>
        </w:rPr>
        <w:lastRenderedPageBreak/>
        <w:t xml:space="preserve">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025B20" w:rsidRDefault="00025B20">
      <w:pPr>
        <w:spacing w:after="0" w:line="264" w:lineRule="exact"/>
        <w:ind w:left="120"/>
        <w:jc w:val="both"/>
      </w:pPr>
    </w:p>
    <w:p w:rsidR="00025B20" w:rsidRDefault="006C032D">
      <w:pPr>
        <w:spacing w:after="0" w:line="264" w:lineRule="exact"/>
        <w:ind w:left="120"/>
        <w:jc w:val="both"/>
      </w:pPr>
      <w:r>
        <w:rPr>
          <w:rFonts w:ascii="Times New Roman" w:hAnsi="Times New Roman"/>
          <w:b/>
          <w:color w:val="000000"/>
          <w:sz w:val="28"/>
        </w:rPr>
        <w:t>9 КЛАСС</w:t>
      </w:r>
    </w:p>
    <w:p w:rsidR="00025B20" w:rsidRDefault="006C032D">
      <w:pPr>
        <w:numPr>
          <w:ilvl w:val="0"/>
          <w:numId w:val="21"/>
        </w:numPr>
        <w:spacing w:after="0" w:line="264" w:lineRule="exact"/>
        <w:jc w:val="both"/>
      </w:pPr>
      <w:r>
        <w:rPr>
          <w:rFonts w:ascii="Times New Roman" w:hAnsi="Times New Roman"/>
          <w:b/>
          <w:color w:val="000000"/>
          <w:sz w:val="28"/>
        </w:rPr>
        <w:t>Человек – биосоциальный вид</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25B20" w:rsidRDefault="006C032D">
      <w:pPr>
        <w:spacing w:after="0" w:line="264" w:lineRule="exact"/>
        <w:ind w:firstLine="600"/>
        <w:jc w:val="both"/>
      </w:pPr>
      <w:r w:rsidRPr="00C5283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25B20" w:rsidRDefault="006C032D">
      <w:pPr>
        <w:numPr>
          <w:ilvl w:val="0"/>
          <w:numId w:val="22"/>
        </w:numPr>
        <w:spacing w:after="0" w:line="264" w:lineRule="exact"/>
        <w:jc w:val="both"/>
      </w:pPr>
      <w:r>
        <w:rPr>
          <w:rFonts w:ascii="Times New Roman" w:hAnsi="Times New Roman"/>
          <w:b/>
          <w:color w:val="000000"/>
          <w:sz w:val="28"/>
        </w:rPr>
        <w:t>Структура организма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микроскопического строения тканей (на готовых микропрепаратах).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Распознавание органов и систем органов человека (по таблицам).</w:t>
      </w:r>
    </w:p>
    <w:p w:rsidR="00025B20" w:rsidRDefault="006C032D">
      <w:pPr>
        <w:numPr>
          <w:ilvl w:val="0"/>
          <w:numId w:val="23"/>
        </w:numPr>
        <w:spacing w:after="0" w:line="264" w:lineRule="exact"/>
        <w:jc w:val="both"/>
      </w:pPr>
      <w:r>
        <w:rPr>
          <w:rFonts w:ascii="Times New Roman" w:hAnsi="Times New Roman"/>
          <w:b/>
          <w:color w:val="000000"/>
          <w:sz w:val="28"/>
        </w:rPr>
        <w:t>Нейрогуморальная регуляция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головного мозга человека (по муляжам).</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изменения размера зрачка в зависимости от освещённости.</w:t>
      </w:r>
    </w:p>
    <w:p w:rsidR="00025B20" w:rsidRDefault="006C032D">
      <w:pPr>
        <w:numPr>
          <w:ilvl w:val="0"/>
          <w:numId w:val="24"/>
        </w:numPr>
        <w:spacing w:after="0" w:line="264" w:lineRule="exact"/>
        <w:jc w:val="both"/>
      </w:pPr>
      <w:r>
        <w:rPr>
          <w:rFonts w:ascii="Times New Roman" w:hAnsi="Times New Roman"/>
          <w:b/>
          <w:color w:val="000000"/>
          <w:sz w:val="28"/>
        </w:rPr>
        <w:t>Опора и движение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w:t>
      </w:r>
      <w:r w:rsidRPr="00C52832">
        <w:rPr>
          <w:rFonts w:ascii="Times New Roman" w:hAnsi="Times New Roman"/>
          <w:color w:val="000000"/>
          <w:sz w:val="28"/>
          <w:lang w:val="ru-RU"/>
        </w:rPr>
        <w:lastRenderedPageBreak/>
        <w:t>головы. Скелет туловища. Скелет конечностей и их поясов. Особенности скелета человека, связанные с прямохождением и трудовой деятельностью.</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свойств кости.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строения костей (на муляжах).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Изучение строения позвонков (на муляжах). </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Определение гибкости позвоночника.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Измерение массы и роста своего организма.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влияния статической и динамической нагрузки на утомление мышц.</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Выявление нарушения осанки.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Определение признаков плоскостопия.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Оказание первой помощи при повреждении скелета и мышц.</w:t>
      </w:r>
    </w:p>
    <w:p w:rsidR="00025B20" w:rsidRDefault="006C032D">
      <w:pPr>
        <w:numPr>
          <w:ilvl w:val="0"/>
          <w:numId w:val="25"/>
        </w:numPr>
        <w:spacing w:after="0" w:line="264" w:lineRule="exact"/>
        <w:jc w:val="both"/>
      </w:pPr>
      <w:r>
        <w:rPr>
          <w:rFonts w:ascii="Times New Roman" w:hAnsi="Times New Roman"/>
          <w:b/>
          <w:color w:val="000000"/>
          <w:sz w:val="28"/>
        </w:rPr>
        <w:t>Внутренняя среда организма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25B20" w:rsidRDefault="006C032D">
      <w:pPr>
        <w:numPr>
          <w:ilvl w:val="0"/>
          <w:numId w:val="26"/>
        </w:numPr>
        <w:spacing w:after="0" w:line="264" w:lineRule="exact"/>
        <w:jc w:val="both"/>
      </w:pPr>
      <w:r>
        <w:rPr>
          <w:rFonts w:ascii="Times New Roman" w:hAnsi="Times New Roman"/>
          <w:b/>
          <w:color w:val="000000"/>
          <w:sz w:val="28"/>
        </w:rPr>
        <w:t>Кровообращение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Измерение кровяного давления.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25B20" w:rsidRDefault="006C032D">
      <w:pPr>
        <w:spacing w:after="0" w:line="264" w:lineRule="exact"/>
        <w:ind w:firstLine="600"/>
        <w:jc w:val="both"/>
      </w:pPr>
      <w:r>
        <w:rPr>
          <w:rFonts w:ascii="Times New Roman" w:hAnsi="Times New Roman"/>
          <w:color w:val="000000"/>
          <w:sz w:val="28"/>
        </w:rPr>
        <w:t>Первая помощь при кровотечениях.</w:t>
      </w:r>
    </w:p>
    <w:p w:rsidR="00025B20" w:rsidRDefault="006C032D">
      <w:pPr>
        <w:numPr>
          <w:ilvl w:val="0"/>
          <w:numId w:val="27"/>
        </w:numPr>
        <w:spacing w:after="0" w:line="264" w:lineRule="exact"/>
        <w:jc w:val="both"/>
      </w:pPr>
      <w:r>
        <w:rPr>
          <w:rFonts w:ascii="Times New Roman" w:hAnsi="Times New Roman"/>
          <w:b/>
          <w:color w:val="000000"/>
          <w:sz w:val="28"/>
        </w:rPr>
        <w:t>Дыхание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Измерение обхвата грудной клетки в состоянии вдоха и выдоха. </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Определение частоты дыхания. Влияние различных факторов на частоту дыхания.</w:t>
      </w:r>
    </w:p>
    <w:p w:rsidR="00025B20" w:rsidRDefault="006C032D">
      <w:pPr>
        <w:numPr>
          <w:ilvl w:val="0"/>
          <w:numId w:val="28"/>
        </w:numPr>
        <w:spacing w:after="0" w:line="264" w:lineRule="exact"/>
        <w:jc w:val="both"/>
      </w:pPr>
      <w:r>
        <w:rPr>
          <w:rFonts w:ascii="Times New Roman" w:hAnsi="Times New Roman"/>
          <w:b/>
          <w:color w:val="000000"/>
          <w:sz w:val="28"/>
        </w:rPr>
        <w:t>Питание и пищеварение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действия ферментов слюны на крахмал.</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Наблюдение действия желудочного сока на белки.</w:t>
      </w:r>
    </w:p>
    <w:p w:rsidR="00025B20" w:rsidRDefault="006C032D">
      <w:pPr>
        <w:numPr>
          <w:ilvl w:val="0"/>
          <w:numId w:val="29"/>
        </w:numPr>
        <w:spacing w:after="0" w:line="264" w:lineRule="exact"/>
        <w:jc w:val="both"/>
      </w:pPr>
      <w:r>
        <w:rPr>
          <w:rFonts w:ascii="Times New Roman" w:hAnsi="Times New Roman"/>
          <w:b/>
          <w:color w:val="000000"/>
          <w:sz w:val="28"/>
        </w:rPr>
        <w:t>Обмен веществ и превращение энергии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Исследование состава продуктов питания.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Составление меню в зависимости от калорийности пищи.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Способы сохранения витаминов в пищевых продуктах.</w:t>
      </w:r>
    </w:p>
    <w:p w:rsidR="00025B20" w:rsidRDefault="006C032D">
      <w:pPr>
        <w:numPr>
          <w:ilvl w:val="0"/>
          <w:numId w:val="30"/>
        </w:numPr>
        <w:spacing w:after="0" w:line="264" w:lineRule="exact"/>
        <w:jc w:val="both"/>
      </w:pPr>
      <w:r>
        <w:rPr>
          <w:rFonts w:ascii="Times New Roman" w:hAnsi="Times New Roman"/>
          <w:b/>
          <w:color w:val="000000"/>
          <w:sz w:val="28"/>
        </w:rPr>
        <w:t>Кожа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Исследование с помощью лупы тыльной и ладонной стороны кисти.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Определение жирности различных участков кожи лица.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Описание мер по уходу за кожей лица и волосами в зависимости от типа кожи.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Описание основных гигиенических требований к одежде и обуви.</w:t>
      </w:r>
    </w:p>
    <w:p w:rsidR="00025B20" w:rsidRDefault="006C032D">
      <w:pPr>
        <w:numPr>
          <w:ilvl w:val="0"/>
          <w:numId w:val="31"/>
        </w:numPr>
        <w:spacing w:after="0" w:line="264" w:lineRule="exact"/>
        <w:jc w:val="both"/>
      </w:pPr>
      <w:r>
        <w:rPr>
          <w:rFonts w:ascii="Times New Roman" w:hAnsi="Times New Roman"/>
          <w:b/>
          <w:color w:val="000000"/>
          <w:sz w:val="28"/>
        </w:rPr>
        <w:t>Выделение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Определение местоположения почек (на муляже). </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Описание мер профилактики болезней почек.</w:t>
      </w:r>
    </w:p>
    <w:p w:rsidR="00025B20" w:rsidRDefault="006C032D">
      <w:pPr>
        <w:numPr>
          <w:ilvl w:val="0"/>
          <w:numId w:val="32"/>
        </w:numPr>
        <w:spacing w:after="0" w:line="264" w:lineRule="exact"/>
        <w:jc w:val="both"/>
      </w:pPr>
      <w:r>
        <w:rPr>
          <w:rFonts w:ascii="Times New Roman" w:hAnsi="Times New Roman"/>
          <w:b/>
          <w:color w:val="000000"/>
          <w:sz w:val="28"/>
        </w:rPr>
        <w:t>Размножение и развитие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25B20" w:rsidRDefault="006C032D">
      <w:pPr>
        <w:numPr>
          <w:ilvl w:val="0"/>
          <w:numId w:val="33"/>
        </w:numPr>
        <w:spacing w:after="0" w:line="264" w:lineRule="exact"/>
        <w:jc w:val="both"/>
      </w:pPr>
      <w:r>
        <w:rPr>
          <w:rFonts w:ascii="Times New Roman" w:hAnsi="Times New Roman"/>
          <w:b/>
          <w:color w:val="000000"/>
          <w:sz w:val="28"/>
        </w:rPr>
        <w:t>Органы чувств и сенсорные системы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Определение остроты зрения у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строения органа зрения (на муляже и влажном препарате).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строения органа слуха (на муляже).</w:t>
      </w:r>
    </w:p>
    <w:p w:rsidR="00025B20" w:rsidRDefault="006C032D">
      <w:pPr>
        <w:numPr>
          <w:ilvl w:val="0"/>
          <w:numId w:val="34"/>
        </w:numPr>
        <w:spacing w:after="0" w:line="264" w:lineRule="exact"/>
        <w:jc w:val="both"/>
      </w:pPr>
      <w:r>
        <w:rPr>
          <w:rFonts w:ascii="Times New Roman" w:hAnsi="Times New Roman"/>
          <w:b/>
          <w:color w:val="000000"/>
          <w:sz w:val="28"/>
        </w:rPr>
        <w:t>Поведение и психика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w:t>
      </w:r>
      <w:r w:rsidRPr="00C52832">
        <w:rPr>
          <w:rFonts w:ascii="Times New Roman" w:hAnsi="Times New Roman"/>
          <w:color w:val="000000"/>
          <w:sz w:val="28"/>
          <w:lang w:val="ru-RU"/>
        </w:rPr>
        <w:lastRenderedPageBreak/>
        <w:t>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25B20" w:rsidRPr="00C52832" w:rsidRDefault="006C032D">
      <w:pPr>
        <w:spacing w:after="0" w:line="264" w:lineRule="exact"/>
        <w:ind w:firstLine="600"/>
        <w:jc w:val="both"/>
        <w:rPr>
          <w:lang w:val="ru-RU"/>
        </w:rPr>
      </w:pPr>
      <w:r w:rsidRPr="00C52832">
        <w:rPr>
          <w:rFonts w:ascii="Times New Roman" w:hAnsi="Times New Roman"/>
          <w:b/>
          <w:i/>
          <w:color w:val="000000"/>
          <w:sz w:val="28"/>
          <w:lang w:val="ru-RU"/>
        </w:rPr>
        <w:t>Лабораторные и практические работы.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Изучение кратковременной памяти.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Определение объёма механической и логической памяти.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Оценка сформированности навыков логического мышления.</w:t>
      </w:r>
    </w:p>
    <w:p w:rsidR="00025B20" w:rsidRDefault="006C032D">
      <w:pPr>
        <w:numPr>
          <w:ilvl w:val="0"/>
          <w:numId w:val="35"/>
        </w:numPr>
        <w:spacing w:after="0" w:line="264" w:lineRule="exact"/>
        <w:jc w:val="both"/>
      </w:pPr>
      <w:r>
        <w:rPr>
          <w:rFonts w:ascii="Times New Roman" w:hAnsi="Times New Roman"/>
          <w:b/>
          <w:color w:val="000000"/>
          <w:sz w:val="28"/>
        </w:rPr>
        <w:t>Человек и окружающая среда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25B20" w:rsidRPr="00C52832" w:rsidRDefault="006C032D">
      <w:pPr>
        <w:spacing w:after="0" w:line="264" w:lineRule="exact"/>
        <w:ind w:firstLine="600"/>
        <w:jc w:val="both"/>
        <w:rPr>
          <w:lang w:val="ru-RU"/>
        </w:rPr>
        <w:sectPr w:rsidR="00025B20" w:rsidRPr="00C52832">
          <w:pgSz w:w="11906" w:h="16383"/>
          <w:pgMar w:top="1440" w:right="1440" w:bottom="1440" w:left="1440" w:header="0" w:footer="0" w:gutter="0"/>
          <w:cols w:space="720"/>
          <w:formProt w:val="0"/>
          <w:docGrid w:linePitch="100" w:charSpace="4096"/>
        </w:sectPr>
      </w:pPr>
      <w:r w:rsidRPr="00C5283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bookmarkStart w:id="6" w:name="block-295879321"/>
      <w:bookmarkStart w:id="7" w:name="block-29587932"/>
      <w:bookmarkEnd w:id="6"/>
      <w:bookmarkEnd w:id="7"/>
    </w:p>
    <w:p w:rsidR="00025B20" w:rsidRPr="00C52832" w:rsidRDefault="006C032D">
      <w:pPr>
        <w:spacing w:after="0" w:line="264" w:lineRule="exact"/>
        <w:ind w:left="120"/>
        <w:rPr>
          <w:lang w:val="ru-RU"/>
        </w:rPr>
      </w:pPr>
      <w:r w:rsidRPr="00C5283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25B20" w:rsidRPr="00C52832" w:rsidRDefault="00025B20">
      <w:pPr>
        <w:spacing w:after="0" w:line="264" w:lineRule="exact"/>
        <w:ind w:left="120"/>
        <w:rPr>
          <w:lang w:val="ru-RU"/>
        </w:rPr>
      </w:pP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25B20" w:rsidRPr="00C52832" w:rsidRDefault="00025B20">
      <w:pPr>
        <w:spacing w:after="0" w:line="264" w:lineRule="exact"/>
        <w:ind w:left="120"/>
        <w:jc w:val="both"/>
        <w:rPr>
          <w:lang w:val="ru-RU"/>
        </w:rPr>
      </w:pPr>
    </w:p>
    <w:p w:rsidR="00025B20" w:rsidRPr="00C52832" w:rsidRDefault="006C032D">
      <w:pPr>
        <w:spacing w:after="0" w:line="264" w:lineRule="exact"/>
        <w:ind w:left="120"/>
        <w:jc w:val="both"/>
        <w:rPr>
          <w:lang w:val="ru-RU"/>
        </w:rPr>
      </w:pPr>
      <w:r w:rsidRPr="00C52832">
        <w:rPr>
          <w:rFonts w:ascii="Times New Roman" w:hAnsi="Times New Roman"/>
          <w:b/>
          <w:color w:val="000000"/>
          <w:sz w:val="28"/>
          <w:lang w:val="ru-RU"/>
        </w:rPr>
        <w:t>ЛИЧНОСТНЫЕ РЕЗУЛЬТАТЫ</w:t>
      </w:r>
    </w:p>
    <w:p w:rsidR="00025B20" w:rsidRPr="00C52832" w:rsidRDefault="00025B20">
      <w:pPr>
        <w:spacing w:after="0" w:line="264" w:lineRule="exact"/>
        <w:ind w:left="120"/>
        <w:jc w:val="both"/>
        <w:rPr>
          <w:lang w:val="ru-RU"/>
        </w:rPr>
      </w:pP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Личностные результаты</w:t>
      </w:r>
      <w:r w:rsidRPr="00C5283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 xml:space="preserve">1) гражданского воспитания: </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2) патриотического воспитания: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3) духовно-нравственного воспитания: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4) эстетического воспитания: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понимание роли биологии в формировании эстетической культуры личности;</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6) трудового воспитания: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7) экологического воспитания: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ориентация на применение биологических знаний при решении задач в области окружающей среды;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осознание экологических проблем и путей их решения;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готовность к участию в практической деятельности экологической направленности;</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8) ценности научного познания: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понимание роли биологической науки в формировании научного мировоззрения;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9) адаптации обучающегося к изменяющимся условиям социальной и природной среды: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адекватная оценка изменяющихся условий;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25B20" w:rsidRPr="00C52832" w:rsidRDefault="00025B20">
      <w:pPr>
        <w:spacing w:after="0" w:line="264" w:lineRule="exact"/>
        <w:ind w:left="120"/>
        <w:jc w:val="both"/>
        <w:rPr>
          <w:lang w:val="ru-RU"/>
        </w:rPr>
      </w:pPr>
    </w:p>
    <w:p w:rsidR="00025B20" w:rsidRPr="00C52832" w:rsidRDefault="006C032D">
      <w:pPr>
        <w:spacing w:after="0" w:line="264" w:lineRule="exact"/>
        <w:ind w:left="120"/>
        <w:jc w:val="both"/>
        <w:rPr>
          <w:lang w:val="ru-RU"/>
        </w:rPr>
      </w:pPr>
      <w:r w:rsidRPr="00C52832">
        <w:rPr>
          <w:rFonts w:ascii="Times New Roman" w:hAnsi="Times New Roman"/>
          <w:b/>
          <w:color w:val="000000"/>
          <w:sz w:val="28"/>
          <w:lang w:val="ru-RU"/>
        </w:rPr>
        <w:t>МЕТАПРЕДМЕТНЫЕ РЕЗУЛЬТАТЫ</w:t>
      </w:r>
    </w:p>
    <w:p w:rsidR="00025B20" w:rsidRPr="00C52832" w:rsidRDefault="00025B20">
      <w:pPr>
        <w:spacing w:after="0" w:line="264" w:lineRule="exact"/>
        <w:ind w:left="120"/>
        <w:jc w:val="both"/>
        <w:rPr>
          <w:lang w:val="ru-RU"/>
        </w:rPr>
      </w:pP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25B20" w:rsidRPr="00C52832" w:rsidRDefault="00025B20">
      <w:pPr>
        <w:spacing w:after="0" w:line="264" w:lineRule="exact"/>
        <w:ind w:left="120"/>
        <w:jc w:val="both"/>
        <w:rPr>
          <w:lang w:val="ru-RU"/>
        </w:rPr>
      </w:pPr>
    </w:p>
    <w:p w:rsidR="00025B20" w:rsidRPr="00C52832" w:rsidRDefault="006C032D">
      <w:pPr>
        <w:spacing w:after="0" w:line="264" w:lineRule="exact"/>
        <w:ind w:left="120"/>
        <w:jc w:val="both"/>
        <w:rPr>
          <w:lang w:val="ru-RU"/>
        </w:rPr>
      </w:pPr>
      <w:r w:rsidRPr="00C52832">
        <w:rPr>
          <w:rFonts w:ascii="Times New Roman" w:hAnsi="Times New Roman"/>
          <w:b/>
          <w:color w:val="000000"/>
          <w:sz w:val="28"/>
          <w:lang w:val="ru-RU"/>
        </w:rPr>
        <w:t>Познавательные универсальные учебные действия</w:t>
      </w:r>
    </w:p>
    <w:p w:rsidR="00025B20" w:rsidRPr="00C52832" w:rsidRDefault="00025B20">
      <w:pPr>
        <w:spacing w:after="0" w:line="264" w:lineRule="exact"/>
        <w:ind w:left="120"/>
        <w:jc w:val="both"/>
        <w:rPr>
          <w:lang w:val="ru-RU"/>
        </w:rPr>
      </w:pP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1) базовые логические действия: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2) базовые исследовательские действия: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использовать вопросы как исследовательский инструмент познания;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3) работа с информацией: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запоминать и систематизировать биологическую информацию.</w:t>
      </w:r>
    </w:p>
    <w:p w:rsidR="00025B20" w:rsidRPr="00C52832" w:rsidRDefault="00025B20">
      <w:pPr>
        <w:spacing w:after="0" w:line="264" w:lineRule="exact"/>
        <w:ind w:left="120"/>
        <w:jc w:val="both"/>
        <w:rPr>
          <w:lang w:val="ru-RU"/>
        </w:rPr>
      </w:pPr>
    </w:p>
    <w:p w:rsidR="00025B20" w:rsidRPr="00C52832" w:rsidRDefault="006C032D">
      <w:pPr>
        <w:spacing w:after="0" w:line="264" w:lineRule="exact"/>
        <w:ind w:left="120"/>
        <w:jc w:val="both"/>
        <w:rPr>
          <w:lang w:val="ru-RU"/>
        </w:rPr>
      </w:pPr>
      <w:r w:rsidRPr="00C52832">
        <w:rPr>
          <w:rFonts w:ascii="Times New Roman" w:hAnsi="Times New Roman"/>
          <w:b/>
          <w:color w:val="000000"/>
          <w:sz w:val="28"/>
          <w:lang w:val="ru-RU"/>
        </w:rPr>
        <w:t>Коммуникативные универсальные учебные действия</w:t>
      </w:r>
    </w:p>
    <w:p w:rsidR="00025B20" w:rsidRPr="00C52832" w:rsidRDefault="00025B20">
      <w:pPr>
        <w:spacing w:after="0" w:line="264" w:lineRule="exact"/>
        <w:ind w:left="120"/>
        <w:jc w:val="both"/>
        <w:rPr>
          <w:lang w:val="ru-RU"/>
        </w:rPr>
      </w:pP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1</w:t>
      </w:r>
      <w:r w:rsidRPr="00C52832">
        <w:rPr>
          <w:rFonts w:ascii="Times New Roman" w:hAnsi="Times New Roman"/>
          <w:b/>
          <w:color w:val="000000"/>
          <w:sz w:val="28"/>
          <w:lang w:val="ru-RU"/>
        </w:rPr>
        <w:t>) общение: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выражать себя (свою точку зрения) в устных и письменных текстах;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публично представлять результаты выполненного биологического опыта (эксперимента, исследования, проекта);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2) совместная деятельность:</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25B20" w:rsidRPr="00C52832" w:rsidRDefault="00025B20">
      <w:pPr>
        <w:spacing w:after="0" w:line="264" w:lineRule="exact"/>
        <w:ind w:left="120"/>
        <w:jc w:val="both"/>
        <w:rPr>
          <w:lang w:val="ru-RU"/>
        </w:rPr>
      </w:pPr>
    </w:p>
    <w:p w:rsidR="00025B20" w:rsidRPr="00C52832" w:rsidRDefault="006C032D">
      <w:pPr>
        <w:spacing w:after="0" w:line="264" w:lineRule="exact"/>
        <w:ind w:left="120"/>
        <w:jc w:val="both"/>
        <w:rPr>
          <w:lang w:val="ru-RU"/>
        </w:rPr>
      </w:pPr>
      <w:r w:rsidRPr="00C52832">
        <w:rPr>
          <w:rFonts w:ascii="Times New Roman" w:hAnsi="Times New Roman"/>
          <w:b/>
          <w:color w:val="000000"/>
          <w:sz w:val="28"/>
          <w:lang w:val="ru-RU"/>
        </w:rPr>
        <w:t>Регулятивные универсальные учебные действия</w:t>
      </w:r>
    </w:p>
    <w:p w:rsidR="00025B20" w:rsidRPr="00C52832" w:rsidRDefault="00025B20">
      <w:pPr>
        <w:spacing w:after="0" w:line="264" w:lineRule="exact"/>
        <w:ind w:left="120"/>
        <w:jc w:val="both"/>
        <w:rPr>
          <w:lang w:val="ru-RU"/>
        </w:rPr>
      </w:pP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Самоорганизация: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делать выбор и брать ответственность за решение.</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Самоконтроль, эмоциональный интеллект:</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владеть способами самоконтроля, самомотивации и рефлексии;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давать оценку ситуации и предлагать план её изменения;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оценивать соответствие результата цели и условиям;</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различать, называть и управлять собственными эмоциями и эмоциями других;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выявлять и анализировать причины эмоций;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ставить себя на место другого человека, понимать мотивы и намерения другого;</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регулировать способ выражения эмоций.</w:t>
      </w:r>
    </w:p>
    <w:p w:rsidR="00025B20" w:rsidRPr="00C52832" w:rsidRDefault="006C032D">
      <w:pPr>
        <w:spacing w:after="0" w:line="264" w:lineRule="exact"/>
        <w:ind w:firstLine="600"/>
        <w:jc w:val="both"/>
        <w:rPr>
          <w:lang w:val="ru-RU"/>
        </w:rPr>
      </w:pPr>
      <w:r w:rsidRPr="00C52832">
        <w:rPr>
          <w:rFonts w:ascii="Times New Roman" w:hAnsi="Times New Roman"/>
          <w:b/>
          <w:color w:val="000000"/>
          <w:sz w:val="28"/>
          <w:lang w:val="ru-RU"/>
        </w:rPr>
        <w:t>Принятие себя и других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осознанно относиться к другому человеку, его мнению;</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признавать своё право на ошибку и такое же право другого;</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открытость себе и другим;</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осознавать невозможность контролировать всё вокруг;</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25B20" w:rsidRPr="00C52832" w:rsidRDefault="00025B20">
      <w:pPr>
        <w:spacing w:after="0" w:line="264" w:lineRule="exact"/>
        <w:ind w:left="120"/>
        <w:jc w:val="both"/>
        <w:rPr>
          <w:lang w:val="ru-RU"/>
        </w:rPr>
      </w:pPr>
    </w:p>
    <w:p w:rsidR="00025B20" w:rsidRPr="00C52832" w:rsidRDefault="006C032D">
      <w:pPr>
        <w:spacing w:after="0" w:line="264" w:lineRule="exact"/>
        <w:ind w:left="120"/>
        <w:jc w:val="both"/>
        <w:rPr>
          <w:lang w:val="ru-RU"/>
        </w:rPr>
      </w:pPr>
      <w:r w:rsidRPr="00C52832">
        <w:rPr>
          <w:rFonts w:ascii="Times New Roman" w:hAnsi="Times New Roman"/>
          <w:b/>
          <w:color w:val="000000"/>
          <w:sz w:val="28"/>
          <w:lang w:val="ru-RU"/>
        </w:rPr>
        <w:t>ПРЕДМЕТНЫЕ РЕЗУЛЬТАТЫ</w:t>
      </w:r>
    </w:p>
    <w:p w:rsidR="00025B20" w:rsidRPr="00C52832" w:rsidRDefault="00025B20">
      <w:pPr>
        <w:spacing w:after="0" w:line="264" w:lineRule="exact"/>
        <w:ind w:left="120"/>
        <w:jc w:val="both"/>
        <w:rPr>
          <w:lang w:val="ru-RU"/>
        </w:rPr>
      </w:pP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Предметные результаты освоения программы по биологии к концу обучения </w:t>
      </w:r>
      <w:r w:rsidRPr="00C52832">
        <w:rPr>
          <w:rFonts w:ascii="Times New Roman" w:hAnsi="Times New Roman"/>
          <w:b/>
          <w:i/>
          <w:color w:val="000000"/>
          <w:sz w:val="28"/>
          <w:lang w:val="ru-RU"/>
        </w:rPr>
        <w:t>в 5 классе: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w:t>
      </w:r>
      <w:r w:rsidRPr="00C52832">
        <w:rPr>
          <w:rFonts w:ascii="Times New Roman" w:hAnsi="Times New Roman"/>
          <w:color w:val="000000"/>
          <w:sz w:val="28"/>
          <w:lang w:val="ru-RU"/>
        </w:rPr>
        <w:lastRenderedPageBreak/>
        <w:t>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выделять отличительные признаки природных и искусственных сообществ;</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раскрывать роль биологии в практической деятельности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Предметные результаты освоения программы по биологии к концу обучения </w:t>
      </w:r>
      <w:r w:rsidRPr="00C52832">
        <w:rPr>
          <w:rFonts w:ascii="Times New Roman" w:hAnsi="Times New Roman"/>
          <w:b/>
          <w:i/>
          <w:color w:val="000000"/>
          <w:sz w:val="28"/>
          <w:lang w:val="ru-RU"/>
        </w:rPr>
        <w:t>в 6 классе: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сравнивать растительные ткани и органы растений между собой;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классифицировать растения и их части по разным основаниям;</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применять полученные знания для выращивания и размножения культурных растений;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Предметные результаты освоения программы по биологии к концу обучения </w:t>
      </w:r>
      <w:r w:rsidRPr="00C52832">
        <w:rPr>
          <w:rFonts w:ascii="Times New Roman" w:hAnsi="Times New Roman"/>
          <w:b/>
          <w:i/>
          <w:color w:val="000000"/>
          <w:sz w:val="28"/>
          <w:lang w:val="ru-RU"/>
        </w:rPr>
        <w:t>в 7</w:t>
      </w:r>
      <w:r w:rsidRPr="00C52832">
        <w:rPr>
          <w:rFonts w:ascii="Times New Roman" w:hAnsi="Times New Roman"/>
          <w:b/>
          <w:color w:val="000000"/>
          <w:sz w:val="28"/>
          <w:lang w:val="ru-RU"/>
        </w:rPr>
        <w:t xml:space="preserve"> </w:t>
      </w:r>
      <w:r w:rsidRPr="00C52832">
        <w:rPr>
          <w:rFonts w:ascii="Times New Roman" w:hAnsi="Times New Roman"/>
          <w:b/>
          <w:i/>
          <w:color w:val="000000"/>
          <w:sz w:val="28"/>
          <w:lang w:val="ru-RU"/>
        </w:rPr>
        <w:t>классе</w:t>
      </w:r>
      <w:r w:rsidRPr="00C52832">
        <w:rPr>
          <w:rFonts w:ascii="Times New Roman" w:hAnsi="Times New Roman"/>
          <w:color w:val="000000"/>
          <w:sz w:val="28"/>
          <w:lang w:val="ru-RU"/>
        </w:rPr>
        <w:t>:</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Предметные результаты освоения программы по биологии к концу обучения </w:t>
      </w:r>
      <w:r w:rsidRPr="00C52832">
        <w:rPr>
          <w:rFonts w:ascii="Times New Roman" w:hAnsi="Times New Roman"/>
          <w:b/>
          <w:i/>
          <w:color w:val="000000"/>
          <w:sz w:val="28"/>
          <w:lang w:val="ru-RU"/>
        </w:rPr>
        <w:t>в 8 классе: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сравнивать животные ткани и органы животных между собой;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сравнивать представителей отдельных систематических групп животных и делать выводы на основе сравнения;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классифицировать животных на основании особенностей строения;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выявлять взаимосвязи животных в природных сообществах, цепи питания;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раскрывать роль животных в природных сообществах;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иметь представление о мероприятиях по охране животного мира Земли;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Предметные результаты освоения программы по биологии к концу обучения </w:t>
      </w:r>
      <w:r w:rsidRPr="00C52832">
        <w:rPr>
          <w:rFonts w:ascii="Times New Roman" w:hAnsi="Times New Roman"/>
          <w:b/>
          <w:i/>
          <w:color w:val="000000"/>
          <w:sz w:val="28"/>
          <w:lang w:val="ru-RU"/>
        </w:rPr>
        <w:t>в 9 классе: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 xml:space="preserve">применять биологические термины и понятия (в том числе: цитология, гистология, анатомия человека, физиология человека, гигиена, </w:t>
      </w:r>
      <w:r w:rsidRPr="00C52832">
        <w:rPr>
          <w:rFonts w:ascii="Times New Roman" w:hAnsi="Times New Roman"/>
          <w:color w:val="000000"/>
          <w:sz w:val="28"/>
          <w:lang w:val="ru-RU"/>
        </w:rPr>
        <w:lastRenderedPageBreak/>
        <w:t>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lastRenderedPageBreak/>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25B20" w:rsidRPr="00C52832" w:rsidRDefault="006C032D">
      <w:pPr>
        <w:spacing w:after="0" w:line="264" w:lineRule="exact"/>
        <w:ind w:firstLine="600"/>
        <w:jc w:val="both"/>
        <w:rPr>
          <w:lang w:val="ru-RU"/>
        </w:rPr>
      </w:pPr>
      <w:r w:rsidRPr="00C5283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25B20" w:rsidRPr="00C52832" w:rsidRDefault="006C032D">
      <w:pPr>
        <w:spacing w:after="0" w:line="264" w:lineRule="exact"/>
        <w:ind w:firstLine="600"/>
        <w:jc w:val="both"/>
        <w:rPr>
          <w:lang w:val="ru-RU"/>
        </w:rPr>
        <w:sectPr w:rsidR="00025B20" w:rsidRPr="00C52832">
          <w:pgSz w:w="11906" w:h="16383"/>
          <w:pgMar w:top="1440" w:right="1440" w:bottom="1440" w:left="1440" w:header="0" w:footer="0" w:gutter="0"/>
          <w:cols w:space="720"/>
          <w:formProt w:val="0"/>
          <w:docGrid w:linePitch="100" w:charSpace="4096"/>
        </w:sectPr>
      </w:pPr>
      <w:r w:rsidRPr="00C5283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bookmarkStart w:id="8" w:name="block-295879311"/>
      <w:bookmarkStart w:id="9" w:name="block-29587931"/>
      <w:bookmarkEnd w:id="8"/>
      <w:bookmarkEnd w:id="9"/>
    </w:p>
    <w:p w:rsidR="00025B20" w:rsidRDefault="006C032D">
      <w:pPr>
        <w:spacing w:after="0"/>
        <w:ind w:left="120"/>
      </w:pPr>
      <w:r w:rsidRPr="00C528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5B20" w:rsidRDefault="006C032D">
      <w:pPr>
        <w:spacing w:after="0"/>
        <w:ind w:left="120"/>
      </w:pPr>
      <w:r>
        <w:rPr>
          <w:rFonts w:ascii="Times New Roman" w:hAnsi="Times New Roman"/>
          <w:b/>
          <w:color w:val="000000"/>
          <w:sz w:val="28"/>
        </w:rPr>
        <w:t xml:space="preserve"> 5 КЛАСС </w:t>
      </w:r>
    </w:p>
    <w:tbl>
      <w:tblPr>
        <w:tblW w:w="13594" w:type="dxa"/>
        <w:tblInd w:w="-8" w:type="dxa"/>
        <w:tblLayout w:type="fixed"/>
        <w:tblCellMar>
          <w:top w:w="50" w:type="dxa"/>
          <w:left w:w="100" w:type="dxa"/>
        </w:tblCellMar>
        <w:tblLook w:val="04A0"/>
      </w:tblPr>
      <w:tblGrid>
        <w:gridCol w:w="722"/>
        <w:gridCol w:w="2080"/>
        <w:gridCol w:w="1501"/>
        <w:gridCol w:w="2550"/>
        <w:gridCol w:w="2666"/>
        <w:gridCol w:w="4075"/>
      </w:tblGrid>
      <w:tr w:rsidR="00025B20">
        <w:trPr>
          <w:trHeight w:val="144"/>
        </w:trPr>
        <w:tc>
          <w:tcPr>
            <w:tcW w:w="721"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 п/п </w:t>
            </w:r>
          </w:p>
          <w:p w:rsidR="00025B20" w:rsidRDefault="00025B20">
            <w:pPr>
              <w:widowControl w:val="0"/>
              <w:spacing w:after="0"/>
              <w:ind w:left="135"/>
            </w:pPr>
          </w:p>
        </w:tc>
        <w:tc>
          <w:tcPr>
            <w:tcW w:w="2080"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Наименование разделов и тем программы </w:t>
            </w:r>
          </w:p>
          <w:p w:rsidR="00025B20" w:rsidRDefault="00025B20">
            <w:pPr>
              <w:widowControl w:val="0"/>
              <w:spacing w:after="0"/>
              <w:ind w:left="135"/>
            </w:pPr>
          </w:p>
        </w:tc>
        <w:tc>
          <w:tcPr>
            <w:tcW w:w="6717" w:type="dxa"/>
            <w:gridSpan w:val="3"/>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b/>
                <w:color w:val="000000"/>
                <w:sz w:val="24"/>
              </w:rPr>
              <w:t>Количество часов</w:t>
            </w:r>
          </w:p>
        </w:tc>
        <w:tc>
          <w:tcPr>
            <w:tcW w:w="4075"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025B20" w:rsidRDefault="00025B20">
            <w:pPr>
              <w:widowControl w:val="0"/>
              <w:spacing w:after="0"/>
              <w:ind w:left="135"/>
            </w:pPr>
          </w:p>
        </w:tc>
      </w:tr>
      <w:tr w:rsidR="00025B20">
        <w:trPr>
          <w:trHeight w:val="144"/>
        </w:trPr>
        <w:tc>
          <w:tcPr>
            <w:tcW w:w="721" w:type="dxa"/>
            <w:vMerge/>
            <w:tcBorders>
              <w:left w:val="single" w:sz="6" w:space="0" w:color="000000"/>
              <w:bottom w:val="single" w:sz="6" w:space="0" w:color="000000"/>
              <w:right w:val="single" w:sz="6" w:space="0" w:color="000000"/>
            </w:tcBorders>
          </w:tcPr>
          <w:p w:rsidR="00025B20" w:rsidRDefault="00025B20">
            <w:pPr>
              <w:widowControl w:val="0"/>
            </w:pPr>
          </w:p>
        </w:tc>
        <w:tc>
          <w:tcPr>
            <w:tcW w:w="2080" w:type="dxa"/>
            <w:vMerge/>
            <w:tcBorders>
              <w:left w:val="single" w:sz="6" w:space="0" w:color="000000"/>
              <w:bottom w:val="single" w:sz="6" w:space="0" w:color="000000"/>
              <w:right w:val="single" w:sz="6" w:space="0" w:color="000000"/>
            </w:tcBorders>
          </w:tcPr>
          <w:p w:rsidR="00025B20" w:rsidRDefault="00025B20">
            <w:pPr>
              <w:widowControl w:val="0"/>
            </w:pPr>
          </w:p>
        </w:tc>
        <w:tc>
          <w:tcPr>
            <w:tcW w:w="150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Всего </w:t>
            </w:r>
          </w:p>
          <w:p w:rsidR="00025B20" w:rsidRDefault="00025B20">
            <w:pPr>
              <w:widowControl w:val="0"/>
              <w:spacing w:after="0"/>
              <w:ind w:left="135"/>
            </w:pPr>
          </w:p>
        </w:tc>
        <w:tc>
          <w:tcPr>
            <w:tcW w:w="255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Контрольные работы </w:t>
            </w:r>
          </w:p>
          <w:p w:rsidR="00025B20" w:rsidRDefault="00025B20">
            <w:pPr>
              <w:widowControl w:val="0"/>
              <w:spacing w:after="0"/>
              <w:ind w:left="135"/>
            </w:pPr>
          </w:p>
        </w:tc>
        <w:tc>
          <w:tcPr>
            <w:tcW w:w="2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Практические работы </w:t>
            </w:r>
          </w:p>
          <w:p w:rsidR="00025B20" w:rsidRDefault="00025B20">
            <w:pPr>
              <w:widowControl w:val="0"/>
              <w:spacing w:after="0"/>
              <w:ind w:left="135"/>
            </w:pPr>
          </w:p>
        </w:tc>
        <w:tc>
          <w:tcPr>
            <w:tcW w:w="4075" w:type="dxa"/>
            <w:vMerge/>
            <w:tcBorders>
              <w:left w:val="single" w:sz="6" w:space="0" w:color="000000"/>
              <w:bottom w:val="single" w:sz="6" w:space="0" w:color="000000"/>
              <w:right w:val="single" w:sz="6" w:space="0" w:color="000000"/>
            </w:tcBorders>
          </w:tcPr>
          <w:p w:rsidR="00025B20" w:rsidRDefault="00025B20">
            <w:pPr>
              <w:widowControl w:val="0"/>
            </w:pPr>
          </w:p>
        </w:tc>
      </w:tr>
      <w:tr w:rsidR="00025B20" w:rsidRPr="00C52832">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w:t>
            </w:r>
          </w:p>
        </w:tc>
        <w:tc>
          <w:tcPr>
            <w:tcW w:w="2080"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Биология — наука о живой природе</w:t>
            </w:r>
          </w:p>
        </w:tc>
        <w:tc>
          <w:tcPr>
            <w:tcW w:w="150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55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66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4075"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413368</w:t>
              </w:r>
            </w:hyperlink>
          </w:p>
        </w:tc>
      </w:tr>
      <w:tr w:rsidR="00025B20" w:rsidRPr="00C52832">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w:t>
            </w:r>
          </w:p>
        </w:tc>
        <w:tc>
          <w:tcPr>
            <w:tcW w:w="20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Методы изучения живой природы</w:t>
            </w:r>
          </w:p>
        </w:tc>
        <w:tc>
          <w:tcPr>
            <w:tcW w:w="150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4 </w:t>
            </w:r>
          </w:p>
        </w:tc>
        <w:tc>
          <w:tcPr>
            <w:tcW w:w="255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4075"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413368</w:t>
              </w:r>
            </w:hyperlink>
          </w:p>
        </w:tc>
      </w:tr>
      <w:tr w:rsidR="00025B20" w:rsidRPr="00C52832">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w:t>
            </w:r>
          </w:p>
        </w:tc>
        <w:tc>
          <w:tcPr>
            <w:tcW w:w="20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Организмы — тела живой природы</w:t>
            </w:r>
          </w:p>
        </w:tc>
        <w:tc>
          <w:tcPr>
            <w:tcW w:w="150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10 </w:t>
            </w:r>
          </w:p>
        </w:tc>
        <w:tc>
          <w:tcPr>
            <w:tcW w:w="255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1.5 </w:t>
            </w:r>
          </w:p>
        </w:tc>
        <w:tc>
          <w:tcPr>
            <w:tcW w:w="4075"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413368</w:t>
              </w:r>
            </w:hyperlink>
          </w:p>
        </w:tc>
      </w:tr>
      <w:tr w:rsidR="00025B20" w:rsidRPr="00C52832">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w:t>
            </w:r>
          </w:p>
        </w:tc>
        <w:tc>
          <w:tcPr>
            <w:tcW w:w="20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Организмы и среда обитания</w:t>
            </w:r>
          </w:p>
        </w:tc>
        <w:tc>
          <w:tcPr>
            <w:tcW w:w="150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6 </w:t>
            </w:r>
          </w:p>
        </w:tc>
        <w:tc>
          <w:tcPr>
            <w:tcW w:w="255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4075"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413368</w:t>
              </w:r>
            </w:hyperlink>
          </w:p>
        </w:tc>
      </w:tr>
      <w:tr w:rsidR="00025B20" w:rsidRPr="00C52832">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w:t>
            </w:r>
          </w:p>
        </w:tc>
        <w:tc>
          <w:tcPr>
            <w:tcW w:w="20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Природные сообщества</w:t>
            </w:r>
          </w:p>
        </w:tc>
        <w:tc>
          <w:tcPr>
            <w:tcW w:w="150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6 </w:t>
            </w:r>
          </w:p>
        </w:tc>
        <w:tc>
          <w:tcPr>
            <w:tcW w:w="255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4075"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413368</w:t>
              </w:r>
            </w:hyperlink>
          </w:p>
        </w:tc>
      </w:tr>
      <w:tr w:rsidR="00025B20" w:rsidRPr="00C52832">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w:t>
            </w:r>
          </w:p>
        </w:tc>
        <w:tc>
          <w:tcPr>
            <w:tcW w:w="20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Живая природа и человек</w:t>
            </w:r>
          </w:p>
        </w:tc>
        <w:tc>
          <w:tcPr>
            <w:tcW w:w="150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 </w:t>
            </w:r>
          </w:p>
        </w:tc>
        <w:tc>
          <w:tcPr>
            <w:tcW w:w="255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66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4075"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413368</w:t>
              </w:r>
            </w:hyperlink>
          </w:p>
        </w:tc>
      </w:tr>
      <w:tr w:rsidR="00025B20" w:rsidRPr="00C52832">
        <w:trPr>
          <w:trHeight w:val="144"/>
        </w:trPr>
        <w:tc>
          <w:tcPr>
            <w:tcW w:w="72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7</w:t>
            </w:r>
          </w:p>
        </w:tc>
        <w:tc>
          <w:tcPr>
            <w:tcW w:w="20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Резервное время</w:t>
            </w:r>
          </w:p>
        </w:tc>
        <w:tc>
          <w:tcPr>
            <w:tcW w:w="150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55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66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4075"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413368</w:t>
              </w:r>
            </w:hyperlink>
          </w:p>
        </w:tc>
      </w:tr>
      <w:tr w:rsidR="00025B20">
        <w:trPr>
          <w:trHeight w:val="144"/>
        </w:trPr>
        <w:tc>
          <w:tcPr>
            <w:tcW w:w="2801" w:type="dxa"/>
            <w:gridSpan w:val="2"/>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ОБЩЕЕ КОЛИЧЕСТВО ЧАСОВ ПО </w:t>
            </w:r>
            <w:r w:rsidRPr="00C52832">
              <w:rPr>
                <w:rFonts w:ascii="Times New Roman" w:hAnsi="Times New Roman"/>
                <w:color w:val="000000"/>
                <w:sz w:val="24"/>
                <w:lang w:val="ru-RU"/>
              </w:rPr>
              <w:lastRenderedPageBreak/>
              <w:t>ПРОГРАММЕ</w:t>
            </w:r>
          </w:p>
        </w:tc>
        <w:tc>
          <w:tcPr>
            <w:tcW w:w="150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255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 </w:t>
            </w:r>
          </w:p>
        </w:tc>
        <w:tc>
          <w:tcPr>
            <w:tcW w:w="2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3.5 </w:t>
            </w:r>
          </w:p>
        </w:tc>
        <w:tc>
          <w:tcPr>
            <w:tcW w:w="40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pPr>
          </w:p>
        </w:tc>
      </w:tr>
    </w:tbl>
    <w:p w:rsidR="00025B20" w:rsidRDefault="00025B20">
      <w:pPr>
        <w:sectPr w:rsidR="00025B20">
          <w:pgSz w:w="16383" w:h="11906" w:orient="landscape"/>
          <w:pgMar w:top="1440" w:right="1440" w:bottom="1440" w:left="1440" w:header="0" w:footer="0" w:gutter="0"/>
          <w:cols w:space="720"/>
          <w:formProt w:val="0"/>
          <w:docGrid w:linePitch="100" w:charSpace="4096"/>
        </w:sectPr>
      </w:pPr>
    </w:p>
    <w:p w:rsidR="00025B20" w:rsidRDefault="006C032D">
      <w:pPr>
        <w:spacing w:after="0"/>
        <w:ind w:left="120"/>
      </w:pPr>
      <w:r>
        <w:rPr>
          <w:rFonts w:ascii="Times New Roman" w:hAnsi="Times New Roman"/>
          <w:b/>
          <w:color w:val="000000"/>
          <w:sz w:val="28"/>
        </w:rPr>
        <w:lastRenderedPageBreak/>
        <w:t xml:space="preserve"> 6 КЛАСС </w:t>
      </w:r>
    </w:p>
    <w:tbl>
      <w:tblPr>
        <w:tblW w:w="13594" w:type="dxa"/>
        <w:tblInd w:w="-8" w:type="dxa"/>
        <w:tblLayout w:type="fixed"/>
        <w:tblCellMar>
          <w:top w:w="50" w:type="dxa"/>
          <w:left w:w="100" w:type="dxa"/>
        </w:tblCellMar>
        <w:tblLook w:val="04A0"/>
      </w:tblPr>
      <w:tblGrid>
        <w:gridCol w:w="653"/>
        <w:gridCol w:w="2879"/>
        <w:gridCol w:w="1380"/>
        <w:gridCol w:w="2410"/>
        <w:gridCol w:w="2536"/>
        <w:gridCol w:w="3736"/>
      </w:tblGrid>
      <w:tr w:rsidR="00025B20">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 п/п </w:t>
            </w:r>
          </w:p>
          <w:p w:rsidR="00025B20" w:rsidRDefault="00025B20">
            <w:pPr>
              <w:widowControl w:val="0"/>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Наименование разделов и тем программы </w:t>
            </w:r>
          </w:p>
          <w:p w:rsidR="00025B20" w:rsidRDefault="00025B20">
            <w:pPr>
              <w:widowControl w:val="0"/>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025B20" w:rsidRDefault="00025B20">
            <w:pPr>
              <w:widowControl w:val="0"/>
              <w:spacing w:after="0"/>
              <w:ind w:left="135"/>
            </w:pPr>
          </w:p>
        </w:tc>
      </w:tr>
      <w:tr w:rsidR="00025B20">
        <w:trPr>
          <w:trHeight w:val="144"/>
        </w:trPr>
        <w:tc>
          <w:tcPr>
            <w:tcW w:w="652" w:type="dxa"/>
            <w:vMerge/>
            <w:tcBorders>
              <w:left w:val="single" w:sz="6" w:space="0" w:color="000000"/>
              <w:bottom w:val="single" w:sz="6" w:space="0" w:color="000000"/>
              <w:right w:val="single" w:sz="6" w:space="0" w:color="000000"/>
            </w:tcBorders>
          </w:tcPr>
          <w:p w:rsidR="00025B20" w:rsidRDefault="00025B20">
            <w:pPr>
              <w:widowControl w:val="0"/>
            </w:pPr>
          </w:p>
        </w:tc>
        <w:tc>
          <w:tcPr>
            <w:tcW w:w="2879" w:type="dxa"/>
            <w:vMerge/>
            <w:tcBorders>
              <w:left w:val="single" w:sz="6" w:space="0" w:color="000000"/>
              <w:bottom w:val="single" w:sz="6" w:space="0" w:color="000000"/>
              <w:right w:val="single" w:sz="6" w:space="0" w:color="000000"/>
            </w:tcBorders>
          </w:tcPr>
          <w:p w:rsidR="00025B20" w:rsidRDefault="00025B20">
            <w:pPr>
              <w:widowControl w:val="0"/>
            </w:pP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Всего </w:t>
            </w:r>
          </w:p>
          <w:p w:rsidR="00025B20" w:rsidRDefault="00025B20">
            <w:pPr>
              <w:widowControl w:val="0"/>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Контрольные работы </w:t>
            </w:r>
          </w:p>
          <w:p w:rsidR="00025B20" w:rsidRDefault="00025B20">
            <w:pPr>
              <w:widowControl w:val="0"/>
              <w:spacing w:after="0"/>
              <w:ind w:left="135"/>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Практические работы </w:t>
            </w:r>
          </w:p>
          <w:p w:rsidR="00025B20" w:rsidRDefault="00025B20">
            <w:pPr>
              <w:widowControl w:val="0"/>
              <w:spacing w:after="0"/>
              <w:ind w:left="135"/>
            </w:pPr>
          </w:p>
        </w:tc>
        <w:tc>
          <w:tcPr>
            <w:tcW w:w="3736" w:type="dxa"/>
            <w:vMerge/>
            <w:tcBorders>
              <w:left w:val="single" w:sz="6" w:space="0" w:color="000000"/>
              <w:bottom w:val="single" w:sz="6" w:space="0" w:color="000000"/>
              <w:right w:val="single" w:sz="6" w:space="0" w:color="000000"/>
            </w:tcBorders>
          </w:tcPr>
          <w:p w:rsidR="00025B20" w:rsidRDefault="00025B20">
            <w:pPr>
              <w:widowControl w:val="0"/>
            </w:pPr>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Растительный организм</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8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1.5 </w:t>
            </w: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4148</w:t>
              </w:r>
              <w:r>
                <w:rPr>
                  <w:rFonts w:ascii="Times New Roman" w:hAnsi="Times New Roman"/>
                  <w:color w:val="0000FF"/>
                  <w:u w:val="single"/>
                </w:rPr>
                <w:t>d</w:t>
              </w:r>
              <w:r w:rsidRPr="00C52832">
                <w:rPr>
                  <w:rFonts w:ascii="Times New Roman" w:hAnsi="Times New Roman"/>
                  <w:color w:val="0000FF"/>
                  <w:u w:val="single"/>
                  <w:lang w:val="ru-RU"/>
                </w:rPr>
                <w:t>0</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Строение и многообразие покрытосеменных растений</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3.5 </w:t>
            </w: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4148</w:t>
              </w:r>
              <w:r>
                <w:rPr>
                  <w:rFonts w:ascii="Times New Roman" w:hAnsi="Times New Roman"/>
                  <w:color w:val="0000FF"/>
                  <w:u w:val="single"/>
                </w:rPr>
                <w:t>d</w:t>
              </w:r>
              <w:r w:rsidRPr="00C52832">
                <w:rPr>
                  <w:rFonts w:ascii="Times New Roman" w:hAnsi="Times New Roman"/>
                  <w:color w:val="0000FF"/>
                  <w:u w:val="single"/>
                  <w:lang w:val="ru-RU"/>
                </w:rPr>
                <w:t>0</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Жизнедеятельность растительного организма</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14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 </w:t>
            </w: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4148</w:t>
              </w:r>
              <w:r>
                <w:rPr>
                  <w:rFonts w:ascii="Times New Roman" w:hAnsi="Times New Roman"/>
                  <w:color w:val="0000FF"/>
                  <w:u w:val="single"/>
                </w:rPr>
                <w:t>d</w:t>
              </w:r>
              <w:r w:rsidRPr="00C52832">
                <w:rPr>
                  <w:rFonts w:ascii="Times New Roman" w:hAnsi="Times New Roman"/>
                  <w:color w:val="0000FF"/>
                  <w:u w:val="single"/>
                  <w:lang w:val="ru-RU"/>
                </w:rPr>
                <w:t>0</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4148</w:t>
              </w:r>
              <w:r>
                <w:rPr>
                  <w:rFonts w:ascii="Times New Roman" w:hAnsi="Times New Roman"/>
                  <w:color w:val="0000FF"/>
                  <w:u w:val="single"/>
                </w:rPr>
                <w:t>d</w:t>
              </w:r>
              <w:r w:rsidRPr="00C52832">
                <w:rPr>
                  <w:rFonts w:ascii="Times New Roman" w:hAnsi="Times New Roman"/>
                  <w:color w:val="0000FF"/>
                  <w:u w:val="single"/>
                  <w:lang w:val="ru-RU"/>
                </w:rPr>
                <w:t>0</w:t>
              </w:r>
            </w:hyperlink>
          </w:p>
        </w:tc>
      </w:tr>
      <w:tr w:rsidR="00025B20">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 </w:t>
            </w: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8 </w:t>
            </w: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pPr>
          </w:p>
        </w:tc>
      </w:tr>
    </w:tbl>
    <w:p w:rsidR="00025B20" w:rsidRDefault="00025B20">
      <w:pPr>
        <w:sectPr w:rsidR="00025B20">
          <w:pgSz w:w="16383" w:h="11906" w:orient="landscape"/>
          <w:pgMar w:top="1440" w:right="1440" w:bottom="1440" w:left="1440" w:header="0" w:footer="0" w:gutter="0"/>
          <w:cols w:space="720"/>
          <w:formProt w:val="0"/>
          <w:docGrid w:linePitch="100" w:charSpace="4096"/>
        </w:sectPr>
      </w:pPr>
    </w:p>
    <w:p w:rsidR="00025B20" w:rsidRDefault="006C032D">
      <w:pPr>
        <w:spacing w:after="0"/>
        <w:ind w:left="120"/>
      </w:pPr>
      <w:r>
        <w:rPr>
          <w:rFonts w:ascii="Times New Roman" w:hAnsi="Times New Roman"/>
          <w:b/>
          <w:color w:val="000000"/>
          <w:sz w:val="28"/>
        </w:rPr>
        <w:lastRenderedPageBreak/>
        <w:t xml:space="preserve"> 7 КЛАСС </w:t>
      </w:r>
    </w:p>
    <w:tbl>
      <w:tblPr>
        <w:tblW w:w="13594" w:type="dxa"/>
        <w:tblInd w:w="-8" w:type="dxa"/>
        <w:tblLayout w:type="fixed"/>
        <w:tblCellMar>
          <w:top w:w="50" w:type="dxa"/>
          <w:left w:w="100" w:type="dxa"/>
        </w:tblCellMar>
        <w:tblLook w:val="04A0"/>
      </w:tblPr>
      <w:tblGrid>
        <w:gridCol w:w="680"/>
        <w:gridCol w:w="2560"/>
        <w:gridCol w:w="1429"/>
        <w:gridCol w:w="2466"/>
        <w:gridCol w:w="2588"/>
        <w:gridCol w:w="3871"/>
      </w:tblGrid>
      <w:tr w:rsidR="00025B20">
        <w:trPr>
          <w:trHeight w:val="144"/>
        </w:trPr>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 п/п </w:t>
            </w:r>
          </w:p>
          <w:p w:rsidR="00025B20" w:rsidRDefault="00025B20">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Наименование разделов и тем программы </w:t>
            </w:r>
          </w:p>
          <w:p w:rsidR="00025B20" w:rsidRDefault="00025B20">
            <w:pPr>
              <w:widowControl w:val="0"/>
              <w:spacing w:after="0"/>
              <w:ind w:left="135"/>
            </w:pPr>
          </w:p>
        </w:tc>
        <w:tc>
          <w:tcPr>
            <w:tcW w:w="6483" w:type="dxa"/>
            <w:gridSpan w:val="3"/>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b/>
                <w:color w:val="000000"/>
                <w:sz w:val="24"/>
              </w:rPr>
              <w:t>Количество часов</w:t>
            </w:r>
          </w:p>
        </w:tc>
        <w:tc>
          <w:tcPr>
            <w:tcW w:w="3871"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025B20" w:rsidRDefault="00025B20">
            <w:pPr>
              <w:widowControl w:val="0"/>
              <w:spacing w:after="0"/>
              <w:ind w:left="135"/>
            </w:pPr>
          </w:p>
        </w:tc>
      </w:tr>
      <w:tr w:rsidR="00025B20">
        <w:trPr>
          <w:trHeight w:val="144"/>
        </w:trPr>
        <w:tc>
          <w:tcPr>
            <w:tcW w:w="679" w:type="dxa"/>
            <w:vMerge/>
            <w:tcBorders>
              <w:left w:val="single" w:sz="6" w:space="0" w:color="000000"/>
              <w:bottom w:val="single" w:sz="6" w:space="0" w:color="000000"/>
              <w:right w:val="single" w:sz="6" w:space="0" w:color="000000"/>
            </w:tcBorders>
          </w:tcPr>
          <w:p w:rsidR="00025B20" w:rsidRDefault="00025B20">
            <w:pPr>
              <w:widowControl w:val="0"/>
            </w:pPr>
          </w:p>
        </w:tc>
        <w:tc>
          <w:tcPr>
            <w:tcW w:w="2560" w:type="dxa"/>
            <w:vMerge/>
            <w:tcBorders>
              <w:left w:val="single" w:sz="6" w:space="0" w:color="000000"/>
              <w:bottom w:val="single" w:sz="6" w:space="0" w:color="000000"/>
              <w:right w:val="single" w:sz="6" w:space="0" w:color="000000"/>
            </w:tcBorders>
          </w:tcPr>
          <w:p w:rsidR="00025B20" w:rsidRDefault="00025B20">
            <w:pPr>
              <w:widowControl w:val="0"/>
            </w:pPr>
          </w:p>
        </w:tc>
        <w:tc>
          <w:tcPr>
            <w:tcW w:w="142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Всего </w:t>
            </w:r>
          </w:p>
          <w:p w:rsidR="00025B20" w:rsidRDefault="00025B20">
            <w:pPr>
              <w:widowControl w:val="0"/>
              <w:spacing w:after="0"/>
              <w:ind w:left="135"/>
            </w:pPr>
          </w:p>
        </w:tc>
        <w:tc>
          <w:tcPr>
            <w:tcW w:w="24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Контрольные работы </w:t>
            </w:r>
          </w:p>
          <w:p w:rsidR="00025B20" w:rsidRDefault="00025B20">
            <w:pPr>
              <w:widowControl w:val="0"/>
              <w:spacing w:after="0"/>
              <w:ind w:left="135"/>
            </w:pPr>
          </w:p>
        </w:tc>
        <w:tc>
          <w:tcPr>
            <w:tcW w:w="2588"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Практические работы </w:t>
            </w:r>
          </w:p>
          <w:p w:rsidR="00025B20" w:rsidRDefault="00025B20">
            <w:pPr>
              <w:widowControl w:val="0"/>
              <w:spacing w:after="0"/>
              <w:ind w:left="135"/>
            </w:pPr>
          </w:p>
        </w:tc>
        <w:tc>
          <w:tcPr>
            <w:tcW w:w="3871" w:type="dxa"/>
            <w:vMerge/>
            <w:tcBorders>
              <w:left w:val="single" w:sz="6" w:space="0" w:color="000000"/>
              <w:bottom w:val="single" w:sz="6" w:space="0" w:color="000000"/>
              <w:right w:val="single" w:sz="6" w:space="0" w:color="000000"/>
            </w:tcBorders>
          </w:tcPr>
          <w:p w:rsidR="00025B20" w:rsidRDefault="00025B20">
            <w:pPr>
              <w:widowControl w:val="0"/>
            </w:pPr>
          </w:p>
        </w:tc>
      </w:tr>
      <w:tr w:rsidR="00025B20" w:rsidRPr="00C52832">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Систематические группы растений</w:t>
            </w:r>
          </w:p>
        </w:tc>
        <w:tc>
          <w:tcPr>
            <w:tcW w:w="142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19 </w:t>
            </w:r>
          </w:p>
        </w:tc>
        <w:tc>
          <w:tcPr>
            <w:tcW w:w="246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4.5 </w:t>
            </w:r>
          </w:p>
        </w:tc>
        <w:tc>
          <w:tcPr>
            <w:tcW w:w="387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416720</w:t>
              </w:r>
            </w:hyperlink>
          </w:p>
        </w:tc>
      </w:tr>
      <w:tr w:rsidR="00025B20" w:rsidRPr="00C52832">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Развитие растительного мира на Земле</w:t>
            </w:r>
          </w:p>
        </w:tc>
        <w:tc>
          <w:tcPr>
            <w:tcW w:w="142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6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416720</w:t>
              </w:r>
            </w:hyperlink>
          </w:p>
        </w:tc>
      </w:tr>
      <w:tr w:rsidR="00025B20" w:rsidRPr="00C52832">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Растения в природных сообществах</w:t>
            </w:r>
          </w:p>
        </w:tc>
        <w:tc>
          <w:tcPr>
            <w:tcW w:w="142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 </w:t>
            </w:r>
          </w:p>
        </w:tc>
        <w:tc>
          <w:tcPr>
            <w:tcW w:w="246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416720</w:t>
              </w:r>
            </w:hyperlink>
          </w:p>
        </w:tc>
      </w:tr>
      <w:tr w:rsidR="00025B20" w:rsidRPr="00C52832">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Растения и человек</w:t>
            </w:r>
          </w:p>
        </w:tc>
        <w:tc>
          <w:tcPr>
            <w:tcW w:w="142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 </w:t>
            </w:r>
          </w:p>
        </w:tc>
        <w:tc>
          <w:tcPr>
            <w:tcW w:w="246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416720</w:t>
              </w:r>
            </w:hyperlink>
          </w:p>
        </w:tc>
      </w:tr>
      <w:tr w:rsidR="00025B20" w:rsidRPr="00C52832">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Грибы. Лишайники. Бактерии</w:t>
            </w:r>
          </w:p>
        </w:tc>
        <w:tc>
          <w:tcPr>
            <w:tcW w:w="142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7 </w:t>
            </w:r>
          </w:p>
        </w:tc>
        <w:tc>
          <w:tcPr>
            <w:tcW w:w="246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2 </w:t>
            </w:r>
          </w:p>
        </w:tc>
        <w:tc>
          <w:tcPr>
            <w:tcW w:w="387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416720</w:t>
              </w:r>
            </w:hyperlink>
          </w:p>
        </w:tc>
      </w:tr>
      <w:tr w:rsidR="00025B20">
        <w:trPr>
          <w:trHeight w:val="144"/>
        </w:trPr>
        <w:tc>
          <w:tcPr>
            <w:tcW w:w="3239" w:type="dxa"/>
            <w:gridSpan w:val="2"/>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ОБЩЕЕ КОЛИЧЕСТВО ЧАСОВ ПО ПРОГРАММЕ</w:t>
            </w:r>
          </w:p>
        </w:tc>
        <w:tc>
          <w:tcPr>
            <w:tcW w:w="142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 </w:t>
            </w:r>
          </w:p>
        </w:tc>
        <w:tc>
          <w:tcPr>
            <w:tcW w:w="2588"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6.5 </w:t>
            </w:r>
          </w:p>
        </w:tc>
        <w:tc>
          <w:tcPr>
            <w:tcW w:w="387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pPr>
          </w:p>
        </w:tc>
      </w:tr>
    </w:tbl>
    <w:p w:rsidR="00025B20" w:rsidRDefault="00025B20">
      <w:pPr>
        <w:sectPr w:rsidR="00025B20">
          <w:pgSz w:w="16383" w:h="11906" w:orient="landscape"/>
          <w:pgMar w:top="1440" w:right="1440" w:bottom="1440" w:left="1440" w:header="0" w:footer="0" w:gutter="0"/>
          <w:cols w:space="720"/>
          <w:formProt w:val="0"/>
          <w:docGrid w:linePitch="100" w:charSpace="4096"/>
        </w:sectPr>
      </w:pPr>
    </w:p>
    <w:p w:rsidR="00025B20" w:rsidRDefault="006C032D">
      <w:pPr>
        <w:spacing w:after="0"/>
        <w:ind w:left="120"/>
      </w:pPr>
      <w:r>
        <w:rPr>
          <w:rFonts w:ascii="Times New Roman" w:hAnsi="Times New Roman"/>
          <w:b/>
          <w:color w:val="000000"/>
          <w:sz w:val="28"/>
        </w:rPr>
        <w:lastRenderedPageBreak/>
        <w:t xml:space="preserve"> 8 КЛАСС </w:t>
      </w:r>
    </w:p>
    <w:tbl>
      <w:tblPr>
        <w:tblW w:w="13594" w:type="dxa"/>
        <w:tblInd w:w="-8" w:type="dxa"/>
        <w:tblLayout w:type="fixed"/>
        <w:tblCellMar>
          <w:top w:w="50" w:type="dxa"/>
          <w:left w:w="100" w:type="dxa"/>
        </w:tblCellMar>
        <w:tblLook w:val="04A0"/>
      </w:tblPr>
      <w:tblGrid>
        <w:gridCol w:w="653"/>
        <w:gridCol w:w="2879"/>
        <w:gridCol w:w="1380"/>
        <w:gridCol w:w="2410"/>
        <w:gridCol w:w="2536"/>
        <w:gridCol w:w="3736"/>
      </w:tblGrid>
      <w:tr w:rsidR="00025B20">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 п/п </w:t>
            </w:r>
          </w:p>
          <w:p w:rsidR="00025B20" w:rsidRDefault="00025B20">
            <w:pPr>
              <w:widowControl w:val="0"/>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Наименование разделов и тем программы </w:t>
            </w:r>
          </w:p>
          <w:p w:rsidR="00025B20" w:rsidRDefault="00025B20">
            <w:pPr>
              <w:widowControl w:val="0"/>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025B20" w:rsidRDefault="00025B20">
            <w:pPr>
              <w:widowControl w:val="0"/>
              <w:spacing w:after="0"/>
              <w:ind w:left="135"/>
            </w:pPr>
          </w:p>
        </w:tc>
      </w:tr>
      <w:tr w:rsidR="00025B20">
        <w:trPr>
          <w:trHeight w:val="144"/>
        </w:trPr>
        <w:tc>
          <w:tcPr>
            <w:tcW w:w="652" w:type="dxa"/>
            <w:vMerge/>
            <w:tcBorders>
              <w:left w:val="single" w:sz="6" w:space="0" w:color="000000"/>
              <w:bottom w:val="single" w:sz="6" w:space="0" w:color="000000"/>
              <w:right w:val="single" w:sz="6" w:space="0" w:color="000000"/>
            </w:tcBorders>
          </w:tcPr>
          <w:p w:rsidR="00025B20" w:rsidRDefault="00025B20">
            <w:pPr>
              <w:widowControl w:val="0"/>
            </w:pPr>
          </w:p>
        </w:tc>
        <w:tc>
          <w:tcPr>
            <w:tcW w:w="2879" w:type="dxa"/>
            <w:vMerge/>
            <w:tcBorders>
              <w:left w:val="single" w:sz="6" w:space="0" w:color="000000"/>
              <w:bottom w:val="single" w:sz="6" w:space="0" w:color="000000"/>
              <w:right w:val="single" w:sz="6" w:space="0" w:color="000000"/>
            </w:tcBorders>
          </w:tcPr>
          <w:p w:rsidR="00025B20" w:rsidRDefault="00025B20">
            <w:pPr>
              <w:widowControl w:val="0"/>
            </w:pP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Всего </w:t>
            </w:r>
          </w:p>
          <w:p w:rsidR="00025B20" w:rsidRDefault="00025B20">
            <w:pPr>
              <w:widowControl w:val="0"/>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Контрольные работы </w:t>
            </w:r>
          </w:p>
          <w:p w:rsidR="00025B20" w:rsidRDefault="00025B20">
            <w:pPr>
              <w:widowControl w:val="0"/>
              <w:spacing w:after="0"/>
              <w:ind w:left="135"/>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Практические работы </w:t>
            </w:r>
          </w:p>
          <w:p w:rsidR="00025B20" w:rsidRDefault="00025B20">
            <w:pPr>
              <w:widowControl w:val="0"/>
              <w:spacing w:after="0"/>
              <w:ind w:left="135"/>
            </w:pPr>
          </w:p>
        </w:tc>
        <w:tc>
          <w:tcPr>
            <w:tcW w:w="3736" w:type="dxa"/>
            <w:vMerge/>
            <w:tcBorders>
              <w:left w:val="single" w:sz="6" w:space="0" w:color="000000"/>
              <w:bottom w:val="single" w:sz="6" w:space="0" w:color="000000"/>
              <w:right w:val="single" w:sz="6" w:space="0" w:color="000000"/>
            </w:tcBorders>
          </w:tcPr>
          <w:p w:rsidR="00025B20" w:rsidRDefault="00025B20">
            <w:pPr>
              <w:widowControl w:val="0"/>
            </w:pPr>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Животный организм</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Строение и жизнедеятельность организма животного</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 </w:t>
            </w: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Основные категории систематики животных</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Одноклеточные животные - простейшие</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Многоклеточные животные. Кишечнополостные</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2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Плоские, круглые, кольчатые черви</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Членистоногие</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6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Моллюски</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2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Хордовые</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10</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Рыбы</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11</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Земноводные</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Пресмыкающиеся</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Птицы</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4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14</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Млекопитающие</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7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15</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Развитие животного мира на Земле</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16</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Животные в природных сообществах</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17</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Животные и человек</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rsidRPr="00C52832">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18</w:t>
            </w:r>
          </w:p>
        </w:tc>
        <w:tc>
          <w:tcPr>
            <w:tcW w:w="287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2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418886</w:t>
              </w:r>
            </w:hyperlink>
          </w:p>
        </w:tc>
      </w:tr>
      <w:tr w:rsidR="00025B20">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 </w:t>
            </w:r>
          </w:p>
        </w:tc>
        <w:tc>
          <w:tcPr>
            <w:tcW w:w="253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11.5 </w:t>
            </w:r>
          </w:p>
        </w:tc>
        <w:tc>
          <w:tcPr>
            <w:tcW w:w="373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pPr>
          </w:p>
        </w:tc>
      </w:tr>
    </w:tbl>
    <w:p w:rsidR="00025B20" w:rsidRDefault="00025B20">
      <w:pPr>
        <w:sectPr w:rsidR="00025B20">
          <w:pgSz w:w="16383" w:h="11906" w:orient="landscape"/>
          <w:pgMar w:top="1440" w:right="1440" w:bottom="1440" w:left="1440" w:header="0" w:footer="0" w:gutter="0"/>
          <w:cols w:space="720"/>
          <w:formProt w:val="0"/>
          <w:docGrid w:linePitch="100" w:charSpace="4096"/>
        </w:sectPr>
      </w:pPr>
    </w:p>
    <w:p w:rsidR="00025B20" w:rsidRDefault="006C032D">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tblPr>
      <w:tblGrid>
        <w:gridCol w:w="667"/>
        <w:gridCol w:w="2720"/>
        <w:gridCol w:w="1404"/>
        <w:gridCol w:w="2437"/>
        <w:gridCol w:w="2563"/>
        <w:gridCol w:w="3803"/>
      </w:tblGrid>
      <w:tr w:rsidR="00025B20">
        <w:trPr>
          <w:trHeight w:val="144"/>
        </w:trPr>
        <w:tc>
          <w:tcPr>
            <w:tcW w:w="666"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 п/п </w:t>
            </w:r>
          </w:p>
          <w:p w:rsidR="00025B20" w:rsidRDefault="00025B20">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Наименование разделов и тем программы </w:t>
            </w:r>
          </w:p>
          <w:p w:rsidR="00025B20" w:rsidRDefault="00025B20">
            <w:pPr>
              <w:widowControl w:val="0"/>
              <w:spacing w:after="0"/>
              <w:ind w:left="135"/>
            </w:pPr>
          </w:p>
        </w:tc>
        <w:tc>
          <w:tcPr>
            <w:tcW w:w="6404" w:type="dxa"/>
            <w:gridSpan w:val="3"/>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b/>
                <w:color w:val="000000"/>
                <w:sz w:val="24"/>
              </w:rPr>
              <w:t>Количество часов</w:t>
            </w:r>
          </w:p>
        </w:tc>
        <w:tc>
          <w:tcPr>
            <w:tcW w:w="3803"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025B20" w:rsidRDefault="00025B20">
            <w:pPr>
              <w:widowControl w:val="0"/>
              <w:spacing w:after="0"/>
              <w:ind w:left="135"/>
            </w:pPr>
          </w:p>
        </w:tc>
      </w:tr>
      <w:tr w:rsidR="00025B20">
        <w:trPr>
          <w:trHeight w:val="144"/>
        </w:trPr>
        <w:tc>
          <w:tcPr>
            <w:tcW w:w="666" w:type="dxa"/>
            <w:vMerge/>
            <w:tcBorders>
              <w:left w:val="single" w:sz="6" w:space="0" w:color="000000"/>
              <w:bottom w:val="single" w:sz="6" w:space="0" w:color="000000"/>
              <w:right w:val="single" w:sz="6" w:space="0" w:color="000000"/>
            </w:tcBorders>
          </w:tcPr>
          <w:p w:rsidR="00025B20" w:rsidRDefault="00025B20">
            <w:pPr>
              <w:widowControl w:val="0"/>
            </w:pPr>
          </w:p>
        </w:tc>
        <w:tc>
          <w:tcPr>
            <w:tcW w:w="2720" w:type="dxa"/>
            <w:vMerge/>
            <w:tcBorders>
              <w:left w:val="single" w:sz="6" w:space="0" w:color="000000"/>
              <w:bottom w:val="single" w:sz="6" w:space="0" w:color="000000"/>
              <w:right w:val="single" w:sz="6" w:space="0" w:color="000000"/>
            </w:tcBorders>
          </w:tcPr>
          <w:p w:rsidR="00025B20" w:rsidRDefault="00025B20">
            <w:pPr>
              <w:widowControl w:val="0"/>
            </w:pP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Всего </w:t>
            </w:r>
          </w:p>
          <w:p w:rsidR="00025B20" w:rsidRDefault="00025B20">
            <w:pPr>
              <w:widowControl w:val="0"/>
              <w:spacing w:after="0"/>
              <w:ind w:left="135"/>
            </w:pP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Контрольные работы </w:t>
            </w:r>
          </w:p>
          <w:p w:rsidR="00025B20" w:rsidRDefault="00025B20">
            <w:pPr>
              <w:widowControl w:val="0"/>
              <w:spacing w:after="0"/>
              <w:ind w:left="135"/>
            </w:pP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Практические работы </w:t>
            </w:r>
          </w:p>
          <w:p w:rsidR="00025B20" w:rsidRDefault="00025B20">
            <w:pPr>
              <w:widowControl w:val="0"/>
              <w:spacing w:after="0"/>
              <w:ind w:left="135"/>
            </w:pPr>
          </w:p>
        </w:tc>
        <w:tc>
          <w:tcPr>
            <w:tcW w:w="3803" w:type="dxa"/>
            <w:vMerge/>
            <w:tcBorders>
              <w:left w:val="single" w:sz="6" w:space="0" w:color="000000"/>
              <w:bottom w:val="single" w:sz="6" w:space="0" w:color="000000"/>
              <w:right w:val="single" w:sz="6" w:space="0" w:color="000000"/>
            </w:tcBorders>
          </w:tcPr>
          <w:p w:rsidR="00025B20" w:rsidRDefault="00025B20">
            <w:pPr>
              <w:widowControl w:val="0"/>
            </w:pPr>
          </w:p>
        </w:tc>
      </w:tr>
      <w:tr w:rsidR="00025B20" w:rsidRPr="00C52832">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Человек — биосоциальный вид</w:t>
            </w: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 </w:t>
            </w: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380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w:t>
              </w:r>
              <w:r>
                <w:rPr>
                  <w:rFonts w:ascii="Times New Roman" w:hAnsi="Times New Roman"/>
                  <w:color w:val="0000FF"/>
                  <w:u w:val="single"/>
                </w:rPr>
                <w:t>aa</w:t>
              </w:r>
              <w:r w:rsidRPr="00C52832">
                <w:rPr>
                  <w:rFonts w:ascii="Times New Roman" w:hAnsi="Times New Roman"/>
                  <w:color w:val="0000FF"/>
                  <w:u w:val="single"/>
                  <w:lang w:val="ru-RU"/>
                </w:rPr>
                <w:t>8</w:t>
              </w:r>
              <w:r>
                <w:rPr>
                  <w:rFonts w:ascii="Times New Roman" w:hAnsi="Times New Roman"/>
                  <w:color w:val="0000FF"/>
                  <w:u w:val="single"/>
                </w:rPr>
                <w:t>c</w:t>
              </w:r>
            </w:hyperlink>
          </w:p>
        </w:tc>
      </w:tr>
      <w:tr w:rsidR="00025B20" w:rsidRPr="00C52832">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Структура организма человека</w:t>
            </w: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 </w:t>
            </w: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w:t>
              </w:r>
              <w:r>
                <w:rPr>
                  <w:rFonts w:ascii="Times New Roman" w:hAnsi="Times New Roman"/>
                  <w:color w:val="0000FF"/>
                  <w:u w:val="single"/>
                </w:rPr>
                <w:t>aa</w:t>
              </w:r>
              <w:r w:rsidRPr="00C52832">
                <w:rPr>
                  <w:rFonts w:ascii="Times New Roman" w:hAnsi="Times New Roman"/>
                  <w:color w:val="0000FF"/>
                  <w:u w:val="single"/>
                  <w:lang w:val="ru-RU"/>
                </w:rPr>
                <w:t>8</w:t>
              </w:r>
              <w:r>
                <w:rPr>
                  <w:rFonts w:ascii="Times New Roman" w:hAnsi="Times New Roman"/>
                  <w:color w:val="0000FF"/>
                  <w:u w:val="single"/>
                </w:rPr>
                <w:t>c</w:t>
              </w:r>
            </w:hyperlink>
          </w:p>
        </w:tc>
      </w:tr>
      <w:tr w:rsidR="00025B20" w:rsidRPr="00C52832">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Нейрогуморальная регуляция</w:t>
            </w: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8 </w:t>
            </w: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380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w:t>
              </w:r>
              <w:r>
                <w:rPr>
                  <w:rFonts w:ascii="Times New Roman" w:hAnsi="Times New Roman"/>
                  <w:color w:val="0000FF"/>
                  <w:u w:val="single"/>
                </w:rPr>
                <w:t>aa</w:t>
              </w:r>
              <w:r w:rsidRPr="00C52832">
                <w:rPr>
                  <w:rFonts w:ascii="Times New Roman" w:hAnsi="Times New Roman"/>
                  <w:color w:val="0000FF"/>
                  <w:u w:val="single"/>
                  <w:lang w:val="ru-RU"/>
                </w:rPr>
                <w:t>8</w:t>
              </w:r>
              <w:r>
                <w:rPr>
                  <w:rFonts w:ascii="Times New Roman" w:hAnsi="Times New Roman"/>
                  <w:color w:val="0000FF"/>
                  <w:u w:val="single"/>
                </w:rPr>
                <w:t>c</w:t>
              </w:r>
            </w:hyperlink>
          </w:p>
        </w:tc>
      </w:tr>
      <w:tr w:rsidR="00025B20" w:rsidRPr="00C52832">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Опора и движение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5 </w:t>
            </w: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2 </w:t>
            </w:r>
          </w:p>
        </w:tc>
        <w:tc>
          <w:tcPr>
            <w:tcW w:w="380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w:t>
              </w:r>
              <w:r>
                <w:rPr>
                  <w:rFonts w:ascii="Times New Roman" w:hAnsi="Times New Roman"/>
                  <w:color w:val="0000FF"/>
                  <w:u w:val="single"/>
                </w:rPr>
                <w:t>aa</w:t>
              </w:r>
              <w:r w:rsidRPr="00C52832">
                <w:rPr>
                  <w:rFonts w:ascii="Times New Roman" w:hAnsi="Times New Roman"/>
                  <w:color w:val="0000FF"/>
                  <w:u w:val="single"/>
                  <w:lang w:val="ru-RU"/>
                </w:rPr>
                <w:t>8</w:t>
              </w:r>
              <w:r>
                <w:rPr>
                  <w:rFonts w:ascii="Times New Roman" w:hAnsi="Times New Roman"/>
                  <w:color w:val="0000FF"/>
                  <w:u w:val="single"/>
                </w:rPr>
                <w:t>c</w:t>
              </w:r>
            </w:hyperlink>
          </w:p>
        </w:tc>
      </w:tr>
      <w:tr w:rsidR="00025B20" w:rsidRPr="00C52832">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Внутренняя среда организма</w:t>
            </w: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4 </w:t>
            </w: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380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w:t>
              </w:r>
              <w:r>
                <w:rPr>
                  <w:rFonts w:ascii="Times New Roman" w:hAnsi="Times New Roman"/>
                  <w:color w:val="0000FF"/>
                  <w:u w:val="single"/>
                </w:rPr>
                <w:t>aa</w:t>
              </w:r>
              <w:r w:rsidRPr="00C52832">
                <w:rPr>
                  <w:rFonts w:ascii="Times New Roman" w:hAnsi="Times New Roman"/>
                  <w:color w:val="0000FF"/>
                  <w:u w:val="single"/>
                  <w:lang w:val="ru-RU"/>
                </w:rPr>
                <w:t>8</w:t>
              </w:r>
              <w:r>
                <w:rPr>
                  <w:rFonts w:ascii="Times New Roman" w:hAnsi="Times New Roman"/>
                  <w:color w:val="0000FF"/>
                  <w:u w:val="single"/>
                </w:rPr>
                <w:t>c</w:t>
              </w:r>
            </w:hyperlink>
          </w:p>
        </w:tc>
      </w:tr>
      <w:tr w:rsidR="00025B20" w:rsidRPr="00C52832">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Кровообращение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4 </w:t>
            </w: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1.5 </w:t>
            </w:r>
          </w:p>
        </w:tc>
        <w:tc>
          <w:tcPr>
            <w:tcW w:w="380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w:t>
              </w:r>
              <w:r>
                <w:rPr>
                  <w:rFonts w:ascii="Times New Roman" w:hAnsi="Times New Roman"/>
                  <w:color w:val="0000FF"/>
                  <w:u w:val="single"/>
                </w:rPr>
                <w:t>aa</w:t>
              </w:r>
              <w:r w:rsidRPr="00C52832">
                <w:rPr>
                  <w:rFonts w:ascii="Times New Roman" w:hAnsi="Times New Roman"/>
                  <w:color w:val="0000FF"/>
                  <w:u w:val="single"/>
                  <w:lang w:val="ru-RU"/>
                </w:rPr>
                <w:t>8</w:t>
              </w:r>
              <w:r>
                <w:rPr>
                  <w:rFonts w:ascii="Times New Roman" w:hAnsi="Times New Roman"/>
                  <w:color w:val="0000FF"/>
                  <w:u w:val="single"/>
                </w:rPr>
                <w:t>c</w:t>
              </w:r>
            </w:hyperlink>
          </w:p>
        </w:tc>
      </w:tr>
      <w:tr w:rsidR="00025B20" w:rsidRPr="00C52832">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Дыхание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4 </w:t>
            </w: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w:t>
              </w:r>
              <w:r>
                <w:rPr>
                  <w:rFonts w:ascii="Times New Roman" w:hAnsi="Times New Roman"/>
                  <w:color w:val="0000FF"/>
                  <w:u w:val="single"/>
                </w:rPr>
                <w:t>aa</w:t>
              </w:r>
              <w:r w:rsidRPr="00C52832">
                <w:rPr>
                  <w:rFonts w:ascii="Times New Roman" w:hAnsi="Times New Roman"/>
                  <w:color w:val="0000FF"/>
                  <w:u w:val="single"/>
                  <w:lang w:val="ru-RU"/>
                </w:rPr>
                <w:t>8</w:t>
              </w:r>
              <w:r>
                <w:rPr>
                  <w:rFonts w:ascii="Times New Roman" w:hAnsi="Times New Roman"/>
                  <w:color w:val="0000FF"/>
                  <w:u w:val="single"/>
                </w:rPr>
                <w:t>c</w:t>
              </w:r>
            </w:hyperlink>
          </w:p>
        </w:tc>
      </w:tr>
      <w:tr w:rsidR="00025B20" w:rsidRPr="00C52832">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Питание и пищеварение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6 </w:t>
            </w: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w:t>
              </w:r>
              <w:r>
                <w:rPr>
                  <w:rFonts w:ascii="Times New Roman" w:hAnsi="Times New Roman"/>
                  <w:color w:val="0000FF"/>
                  <w:u w:val="single"/>
                </w:rPr>
                <w:t>aa</w:t>
              </w:r>
              <w:r w:rsidRPr="00C52832">
                <w:rPr>
                  <w:rFonts w:ascii="Times New Roman" w:hAnsi="Times New Roman"/>
                  <w:color w:val="0000FF"/>
                  <w:u w:val="single"/>
                  <w:lang w:val="ru-RU"/>
                </w:rPr>
                <w:t>8</w:t>
              </w:r>
              <w:r>
                <w:rPr>
                  <w:rFonts w:ascii="Times New Roman" w:hAnsi="Times New Roman"/>
                  <w:color w:val="0000FF"/>
                  <w:u w:val="single"/>
                </w:rPr>
                <w:t>c</w:t>
              </w:r>
            </w:hyperlink>
          </w:p>
        </w:tc>
      </w:tr>
      <w:tr w:rsidR="00025B20" w:rsidRPr="00C52832">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Обмен веществ и превращение энергии</w:t>
            </w: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1.5 </w:t>
            </w:r>
          </w:p>
        </w:tc>
        <w:tc>
          <w:tcPr>
            <w:tcW w:w="380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w:t>
              </w:r>
              <w:r>
                <w:rPr>
                  <w:rFonts w:ascii="Times New Roman" w:hAnsi="Times New Roman"/>
                  <w:color w:val="0000FF"/>
                  <w:u w:val="single"/>
                </w:rPr>
                <w:t>aa</w:t>
              </w:r>
              <w:r w:rsidRPr="00C52832">
                <w:rPr>
                  <w:rFonts w:ascii="Times New Roman" w:hAnsi="Times New Roman"/>
                  <w:color w:val="0000FF"/>
                  <w:u w:val="single"/>
                  <w:lang w:val="ru-RU"/>
                </w:rPr>
                <w:t>8</w:t>
              </w:r>
              <w:r>
                <w:rPr>
                  <w:rFonts w:ascii="Times New Roman" w:hAnsi="Times New Roman"/>
                  <w:color w:val="0000FF"/>
                  <w:u w:val="single"/>
                </w:rPr>
                <w:t>c</w:t>
              </w:r>
            </w:hyperlink>
          </w:p>
        </w:tc>
      </w:tr>
      <w:tr w:rsidR="00025B20" w:rsidRPr="00C52832">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Кожа</w:t>
            </w: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5 </w:t>
            </w: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2 </w:t>
            </w:r>
          </w:p>
        </w:tc>
        <w:tc>
          <w:tcPr>
            <w:tcW w:w="380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w:t>
              </w:r>
              <w:r>
                <w:rPr>
                  <w:rFonts w:ascii="Times New Roman" w:hAnsi="Times New Roman"/>
                  <w:color w:val="0000FF"/>
                  <w:u w:val="single"/>
                </w:rPr>
                <w:t>aa</w:t>
              </w:r>
              <w:r w:rsidRPr="00C52832">
                <w:rPr>
                  <w:rFonts w:ascii="Times New Roman" w:hAnsi="Times New Roman"/>
                  <w:color w:val="0000FF"/>
                  <w:u w:val="single"/>
                  <w:lang w:val="ru-RU"/>
                </w:rPr>
                <w:t>8</w:t>
              </w:r>
              <w:r>
                <w:rPr>
                  <w:rFonts w:ascii="Times New Roman" w:hAnsi="Times New Roman"/>
                  <w:color w:val="0000FF"/>
                  <w:u w:val="single"/>
                </w:rPr>
                <w:t>c</w:t>
              </w:r>
            </w:hyperlink>
          </w:p>
        </w:tc>
      </w:tr>
      <w:tr w:rsidR="00025B20" w:rsidRPr="00C52832">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Выделение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 </w:t>
            </w: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w:t>
              </w:r>
              <w:r>
                <w:rPr>
                  <w:rFonts w:ascii="Times New Roman" w:hAnsi="Times New Roman"/>
                  <w:color w:val="0000FF"/>
                  <w:u w:val="single"/>
                </w:rPr>
                <w:t>aa</w:t>
              </w:r>
              <w:r w:rsidRPr="00C52832">
                <w:rPr>
                  <w:rFonts w:ascii="Times New Roman" w:hAnsi="Times New Roman"/>
                  <w:color w:val="0000FF"/>
                  <w:u w:val="single"/>
                  <w:lang w:val="ru-RU"/>
                </w:rPr>
                <w:t>8</w:t>
              </w:r>
              <w:r>
                <w:rPr>
                  <w:rFonts w:ascii="Times New Roman" w:hAnsi="Times New Roman"/>
                  <w:color w:val="0000FF"/>
                  <w:u w:val="single"/>
                </w:rPr>
                <w:t>c</w:t>
              </w:r>
            </w:hyperlink>
          </w:p>
        </w:tc>
      </w:tr>
      <w:tr w:rsidR="00025B20" w:rsidRPr="00C52832">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Размножение и развитие</w:t>
            </w: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5 </w:t>
            </w: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380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w:t>
              </w:r>
              <w:r>
                <w:rPr>
                  <w:rFonts w:ascii="Times New Roman" w:hAnsi="Times New Roman"/>
                  <w:color w:val="0000FF"/>
                  <w:u w:val="single"/>
                </w:rPr>
                <w:t>aa</w:t>
              </w:r>
              <w:r w:rsidRPr="00C52832">
                <w:rPr>
                  <w:rFonts w:ascii="Times New Roman" w:hAnsi="Times New Roman"/>
                  <w:color w:val="0000FF"/>
                  <w:u w:val="single"/>
                  <w:lang w:val="ru-RU"/>
                </w:rPr>
                <w:t>8</w:t>
              </w:r>
              <w:r>
                <w:rPr>
                  <w:rFonts w:ascii="Times New Roman" w:hAnsi="Times New Roman"/>
                  <w:color w:val="0000FF"/>
                  <w:u w:val="single"/>
                </w:rPr>
                <w:t>c</w:t>
              </w:r>
            </w:hyperlink>
          </w:p>
        </w:tc>
      </w:tr>
      <w:tr w:rsidR="00025B20" w:rsidRPr="00C52832">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Органы чувств и сенсорные системы</w:t>
            </w: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1.5 </w:t>
            </w:r>
          </w:p>
        </w:tc>
        <w:tc>
          <w:tcPr>
            <w:tcW w:w="380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w:t>
              </w:r>
              <w:r>
                <w:rPr>
                  <w:rFonts w:ascii="Times New Roman" w:hAnsi="Times New Roman"/>
                  <w:color w:val="0000FF"/>
                  <w:u w:val="single"/>
                </w:rPr>
                <w:t>aa</w:t>
              </w:r>
              <w:r w:rsidRPr="00C52832">
                <w:rPr>
                  <w:rFonts w:ascii="Times New Roman" w:hAnsi="Times New Roman"/>
                  <w:color w:val="0000FF"/>
                  <w:u w:val="single"/>
                  <w:lang w:val="ru-RU"/>
                </w:rPr>
                <w:t>8</w:t>
              </w:r>
              <w:r>
                <w:rPr>
                  <w:rFonts w:ascii="Times New Roman" w:hAnsi="Times New Roman"/>
                  <w:color w:val="0000FF"/>
                  <w:u w:val="single"/>
                </w:rPr>
                <w:t>c</w:t>
              </w:r>
            </w:hyperlink>
          </w:p>
        </w:tc>
      </w:tr>
      <w:tr w:rsidR="00025B20" w:rsidRPr="00C52832">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Поведение и психика</w:t>
            </w: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6 </w:t>
            </w: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380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w:t>
              </w:r>
              <w:r>
                <w:rPr>
                  <w:rFonts w:ascii="Times New Roman" w:hAnsi="Times New Roman"/>
                  <w:color w:val="0000FF"/>
                  <w:u w:val="single"/>
                </w:rPr>
                <w:t>aa</w:t>
              </w:r>
              <w:r w:rsidRPr="00C52832">
                <w:rPr>
                  <w:rFonts w:ascii="Times New Roman" w:hAnsi="Times New Roman"/>
                  <w:color w:val="0000FF"/>
                  <w:u w:val="single"/>
                  <w:lang w:val="ru-RU"/>
                </w:rPr>
                <w:t>8</w:t>
              </w:r>
              <w:r>
                <w:rPr>
                  <w:rFonts w:ascii="Times New Roman" w:hAnsi="Times New Roman"/>
                  <w:color w:val="0000FF"/>
                  <w:u w:val="single"/>
                </w:rPr>
                <w:t>c</w:t>
              </w:r>
            </w:hyperlink>
          </w:p>
        </w:tc>
      </w:tr>
      <w:tr w:rsidR="00025B20" w:rsidRPr="00C52832">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Человек и окружающая среда</w:t>
            </w: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 </w:t>
            </w: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380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41</w:t>
              </w:r>
              <w:r>
                <w:rPr>
                  <w:rFonts w:ascii="Times New Roman" w:hAnsi="Times New Roman"/>
                  <w:color w:val="0000FF"/>
                  <w:u w:val="single"/>
                </w:rPr>
                <w:t>aa</w:t>
              </w:r>
              <w:r w:rsidRPr="00C52832">
                <w:rPr>
                  <w:rFonts w:ascii="Times New Roman" w:hAnsi="Times New Roman"/>
                  <w:color w:val="0000FF"/>
                  <w:u w:val="single"/>
                  <w:lang w:val="ru-RU"/>
                </w:rPr>
                <w:t>8</w:t>
              </w:r>
              <w:r>
                <w:rPr>
                  <w:rFonts w:ascii="Times New Roman" w:hAnsi="Times New Roman"/>
                  <w:color w:val="0000FF"/>
                  <w:u w:val="single"/>
                </w:rPr>
                <w:t>c</w:t>
              </w:r>
            </w:hyperlink>
          </w:p>
        </w:tc>
      </w:tr>
      <w:tr w:rsidR="00025B20">
        <w:trPr>
          <w:trHeight w:val="144"/>
        </w:trPr>
        <w:tc>
          <w:tcPr>
            <w:tcW w:w="3386" w:type="dxa"/>
            <w:gridSpan w:val="2"/>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3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 </w:t>
            </w:r>
          </w:p>
        </w:tc>
        <w:tc>
          <w:tcPr>
            <w:tcW w:w="256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15 </w:t>
            </w:r>
          </w:p>
        </w:tc>
        <w:tc>
          <w:tcPr>
            <w:tcW w:w="380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pPr>
          </w:p>
        </w:tc>
      </w:tr>
    </w:tbl>
    <w:p w:rsidR="00025B20" w:rsidRDefault="00025B20">
      <w:pPr>
        <w:sectPr w:rsidR="00025B20">
          <w:pgSz w:w="16383" w:h="11906" w:orient="landscape"/>
          <w:pgMar w:top="1440" w:right="1440" w:bottom="1440" w:left="1440" w:header="0" w:footer="0" w:gutter="0"/>
          <w:cols w:space="720"/>
          <w:formProt w:val="0"/>
          <w:docGrid w:linePitch="100" w:charSpace="4096"/>
        </w:sectPr>
      </w:pPr>
    </w:p>
    <w:p w:rsidR="00025B20" w:rsidRDefault="00025B20">
      <w:pPr>
        <w:sectPr w:rsidR="00025B20">
          <w:pgSz w:w="16383" w:h="11906" w:orient="landscape"/>
          <w:pgMar w:top="1440" w:right="1440" w:bottom="1440" w:left="1440" w:header="0" w:footer="0" w:gutter="0"/>
          <w:cols w:space="720"/>
          <w:formProt w:val="0"/>
          <w:docGrid w:linePitch="100" w:charSpace="4096"/>
        </w:sectPr>
      </w:pPr>
      <w:bookmarkStart w:id="10" w:name="block-29587933"/>
      <w:bookmarkEnd w:id="10"/>
    </w:p>
    <w:p w:rsidR="00025B20" w:rsidRDefault="006C032D">
      <w:pPr>
        <w:spacing w:after="0"/>
        <w:ind w:left="120"/>
      </w:pPr>
      <w:r>
        <w:rPr>
          <w:rFonts w:ascii="Times New Roman" w:hAnsi="Times New Roman"/>
          <w:b/>
          <w:color w:val="000000"/>
          <w:sz w:val="28"/>
        </w:rPr>
        <w:lastRenderedPageBreak/>
        <w:t xml:space="preserve"> ПОУРОЧНОЕ ПЛАНИРОВАНИЕ </w:t>
      </w:r>
    </w:p>
    <w:p w:rsidR="00025B20" w:rsidRDefault="006C032D">
      <w:pPr>
        <w:spacing w:after="0"/>
        <w:ind w:left="120"/>
      </w:pPr>
      <w:r>
        <w:rPr>
          <w:rFonts w:ascii="Times New Roman" w:hAnsi="Times New Roman"/>
          <w:b/>
          <w:color w:val="000000"/>
          <w:sz w:val="28"/>
        </w:rPr>
        <w:t xml:space="preserve"> 5 КЛАСС </w:t>
      </w:r>
    </w:p>
    <w:tbl>
      <w:tblPr>
        <w:tblW w:w="13594" w:type="dxa"/>
        <w:tblInd w:w="-8" w:type="dxa"/>
        <w:tblLayout w:type="fixed"/>
        <w:tblCellMar>
          <w:top w:w="50" w:type="dxa"/>
          <w:left w:w="100" w:type="dxa"/>
        </w:tblCellMar>
        <w:tblLook w:val="04A0"/>
      </w:tblPr>
      <w:tblGrid>
        <w:gridCol w:w="540"/>
        <w:gridCol w:w="2881"/>
        <w:gridCol w:w="1187"/>
        <w:gridCol w:w="2184"/>
        <w:gridCol w:w="2327"/>
        <w:gridCol w:w="1651"/>
        <w:gridCol w:w="2824"/>
      </w:tblGrid>
      <w:tr w:rsidR="00025B20">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 п/п </w:t>
            </w:r>
          </w:p>
          <w:p w:rsidR="00025B20" w:rsidRDefault="00025B20">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Тема урока </w:t>
            </w:r>
          </w:p>
          <w:p w:rsidR="00025B20" w:rsidRDefault="00025B20">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b/>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Дата изучения </w:t>
            </w:r>
          </w:p>
          <w:p w:rsidR="00025B20" w:rsidRDefault="00025B20">
            <w:pPr>
              <w:widowControl w:val="0"/>
              <w:spacing w:after="0"/>
              <w:ind w:left="135"/>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025B20" w:rsidRDefault="00025B20">
            <w:pPr>
              <w:widowControl w:val="0"/>
              <w:spacing w:after="0"/>
              <w:ind w:left="135"/>
            </w:pPr>
          </w:p>
        </w:tc>
      </w:tr>
      <w:tr w:rsidR="00025B20">
        <w:trPr>
          <w:trHeight w:val="144"/>
        </w:trPr>
        <w:tc>
          <w:tcPr>
            <w:tcW w:w="539" w:type="dxa"/>
            <w:vMerge/>
            <w:tcBorders>
              <w:left w:val="single" w:sz="6" w:space="0" w:color="000000"/>
              <w:bottom w:val="single" w:sz="6" w:space="0" w:color="000000"/>
              <w:right w:val="single" w:sz="6" w:space="0" w:color="000000"/>
            </w:tcBorders>
          </w:tcPr>
          <w:p w:rsidR="00025B20" w:rsidRDefault="00025B20">
            <w:pPr>
              <w:widowControl w:val="0"/>
            </w:pPr>
          </w:p>
        </w:tc>
        <w:tc>
          <w:tcPr>
            <w:tcW w:w="2881" w:type="dxa"/>
            <w:vMerge/>
            <w:tcBorders>
              <w:left w:val="single" w:sz="6" w:space="0" w:color="000000"/>
              <w:bottom w:val="single" w:sz="6" w:space="0" w:color="000000"/>
              <w:right w:val="single" w:sz="6" w:space="0" w:color="000000"/>
            </w:tcBorders>
          </w:tcPr>
          <w:p w:rsidR="00025B20" w:rsidRDefault="00025B20">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Всего </w:t>
            </w:r>
          </w:p>
          <w:p w:rsidR="00025B20" w:rsidRDefault="00025B20">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Контрольные работы </w:t>
            </w:r>
          </w:p>
          <w:p w:rsidR="00025B20" w:rsidRDefault="00025B20">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Практические работы </w:t>
            </w:r>
          </w:p>
          <w:p w:rsidR="00025B20" w:rsidRDefault="00025B20">
            <w:pPr>
              <w:widowControl w:val="0"/>
              <w:spacing w:after="0"/>
              <w:ind w:left="135"/>
            </w:pPr>
          </w:p>
        </w:tc>
        <w:tc>
          <w:tcPr>
            <w:tcW w:w="1651" w:type="dxa"/>
            <w:vMerge/>
            <w:tcBorders>
              <w:left w:val="single" w:sz="6" w:space="0" w:color="000000"/>
              <w:bottom w:val="single" w:sz="6" w:space="0" w:color="000000"/>
              <w:right w:val="single" w:sz="6" w:space="0" w:color="000000"/>
            </w:tcBorders>
          </w:tcPr>
          <w:p w:rsidR="00025B20" w:rsidRDefault="00025B20">
            <w:pPr>
              <w:widowControl w:val="0"/>
            </w:pPr>
          </w:p>
        </w:tc>
        <w:tc>
          <w:tcPr>
            <w:tcW w:w="2824" w:type="dxa"/>
            <w:vMerge/>
            <w:tcBorders>
              <w:left w:val="single" w:sz="6" w:space="0" w:color="000000"/>
              <w:bottom w:val="single" w:sz="6" w:space="0" w:color="000000"/>
              <w:right w:val="single" w:sz="6" w:space="0" w:color="000000"/>
            </w:tcBorders>
          </w:tcPr>
          <w:p w:rsidR="00025B20" w:rsidRDefault="00025B20">
            <w:pPr>
              <w:widowControl w:val="0"/>
            </w:pPr>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Живая и неживая природа. Признаки живого</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cca</w:t>
              </w:r>
              <w:r w:rsidRPr="00C52832">
                <w:rPr>
                  <w:rFonts w:ascii="Times New Roman" w:hAnsi="Times New Roman"/>
                  <w:color w:val="0000FF"/>
                  <w:u w:val="single"/>
                  <w:lang w:val="ru-RU"/>
                </w:rPr>
                <w:t>60</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Биология - система наук о живой природе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ccc</w:t>
              </w:r>
              <w:r w:rsidRPr="00C52832">
                <w:rPr>
                  <w:rFonts w:ascii="Times New Roman" w:hAnsi="Times New Roman"/>
                  <w:color w:val="0000FF"/>
                  <w:u w:val="single"/>
                  <w:lang w:val="ru-RU"/>
                </w:rPr>
                <w:t>0</w:t>
              </w:r>
              <w:r>
                <w:rPr>
                  <w:rFonts w:ascii="Times New Roman" w:hAnsi="Times New Roman"/>
                  <w:color w:val="0000FF"/>
                  <w:u w:val="single"/>
                </w:rPr>
                <w:t>e</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ccc</w:t>
              </w:r>
              <w:r w:rsidRPr="00C52832">
                <w:rPr>
                  <w:rFonts w:ascii="Times New Roman" w:hAnsi="Times New Roman"/>
                  <w:color w:val="0000FF"/>
                  <w:u w:val="single"/>
                  <w:lang w:val="ru-RU"/>
                </w:rPr>
                <w:t>0</w:t>
              </w:r>
              <w:r>
                <w:rPr>
                  <w:rFonts w:ascii="Times New Roman" w:hAnsi="Times New Roman"/>
                  <w:color w:val="0000FF"/>
                  <w:u w:val="single"/>
                </w:rPr>
                <w:t>e</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Источники биологических знаний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ccf</w:t>
              </w:r>
              <w:r w:rsidRPr="00C52832">
                <w:rPr>
                  <w:rFonts w:ascii="Times New Roman" w:hAnsi="Times New Roman"/>
                  <w:color w:val="0000FF"/>
                  <w:u w:val="single"/>
                  <w:lang w:val="ru-RU"/>
                </w:rPr>
                <w:t>56</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Научные методы изучения живой природы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cd</w:t>
              </w:r>
              <w:r w:rsidRPr="00C52832">
                <w:rPr>
                  <w:rFonts w:ascii="Times New Roman" w:hAnsi="Times New Roman"/>
                  <w:color w:val="0000FF"/>
                  <w:u w:val="single"/>
                  <w:lang w:val="ru-RU"/>
                </w:rPr>
                <w:t>0</w:t>
              </w:r>
              <w:r>
                <w:rPr>
                  <w:rFonts w:ascii="Times New Roman" w:hAnsi="Times New Roman"/>
                  <w:color w:val="0000FF"/>
                  <w:u w:val="single"/>
                </w:rPr>
                <w:t>c</w:t>
              </w:r>
              <w:r w:rsidRPr="00C52832">
                <w:rPr>
                  <w:rFonts w:ascii="Times New Roman" w:hAnsi="Times New Roman"/>
                  <w:color w:val="0000FF"/>
                  <w:u w:val="single"/>
                  <w:lang w:val="ru-RU"/>
                </w:rPr>
                <w:t>8</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Методы изучения живой природы: измерение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cd</w:t>
              </w:r>
              <w:r w:rsidRPr="00C52832">
                <w:rPr>
                  <w:rFonts w:ascii="Times New Roman" w:hAnsi="Times New Roman"/>
                  <w:color w:val="0000FF"/>
                  <w:u w:val="single"/>
                  <w:lang w:val="ru-RU"/>
                </w:rPr>
                <w:t>9</w:t>
              </w:r>
              <w:r>
                <w:rPr>
                  <w:rFonts w:ascii="Times New Roman" w:hAnsi="Times New Roman"/>
                  <w:color w:val="0000FF"/>
                  <w:u w:val="single"/>
                </w:rPr>
                <w:t>ce</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cd</w:t>
              </w:r>
              <w:r w:rsidRPr="00C52832">
                <w:rPr>
                  <w:rFonts w:ascii="Times New Roman" w:hAnsi="Times New Roman"/>
                  <w:color w:val="0000FF"/>
                  <w:u w:val="single"/>
                  <w:lang w:val="ru-RU"/>
                </w:rPr>
                <w:t>65</w:t>
              </w:r>
              <w:r>
                <w:rPr>
                  <w:rFonts w:ascii="Times New Roman" w:hAnsi="Times New Roman"/>
                  <w:color w:val="0000FF"/>
                  <w:u w:val="single"/>
                </w:rPr>
                <w:t>e</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w:t>
            </w:r>
            <w:r w:rsidRPr="00C52832">
              <w:rPr>
                <w:rFonts w:ascii="Times New Roman" w:hAnsi="Times New Roman"/>
                <w:color w:val="000000"/>
                <w:sz w:val="24"/>
                <w:lang w:val="ru-RU"/>
              </w:rPr>
              <w:lastRenderedPageBreak/>
              <w:t>туфельки и гидры (готовые микропрепараты) с помощью лупы и светового микроскопа»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cd</w:t>
              </w:r>
              <w:r w:rsidRPr="00C52832">
                <w:rPr>
                  <w:rFonts w:ascii="Times New Roman" w:hAnsi="Times New Roman"/>
                  <w:color w:val="0000FF"/>
                  <w:u w:val="single"/>
                  <w:lang w:val="ru-RU"/>
                </w:rPr>
                <w:t>866</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Понятие об организме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cdb</w:t>
              </w:r>
              <w:r w:rsidRPr="00C52832">
                <w:rPr>
                  <w:rFonts w:ascii="Times New Roman" w:hAnsi="Times New Roman"/>
                  <w:color w:val="0000FF"/>
                  <w:u w:val="single"/>
                  <w:lang w:val="ru-RU"/>
                </w:rPr>
                <w:t>36</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Увеличительные приборы для исследований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cd</w:t>
              </w:r>
              <w:r w:rsidRPr="00C52832">
                <w:rPr>
                  <w:rFonts w:ascii="Times New Roman" w:hAnsi="Times New Roman"/>
                  <w:color w:val="0000FF"/>
                  <w:u w:val="single"/>
                  <w:lang w:val="ru-RU"/>
                </w:rPr>
                <w:t>3</w:t>
              </w:r>
              <w:r>
                <w:rPr>
                  <w:rFonts w:ascii="Times New Roman" w:hAnsi="Times New Roman"/>
                  <w:color w:val="0000FF"/>
                  <w:u w:val="single"/>
                </w:rPr>
                <w:t>de</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cddde</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Жизнедеятельность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ce</w:t>
              </w:r>
              <w:r w:rsidRPr="00C52832">
                <w:rPr>
                  <w:rFonts w:ascii="Times New Roman" w:hAnsi="Times New Roman"/>
                  <w:color w:val="0000FF"/>
                  <w:u w:val="single"/>
                  <w:lang w:val="ru-RU"/>
                </w:rPr>
                <w:t>568</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Свойства живых организмов. Лабораторная работа «Наблюдение за </w:t>
            </w:r>
            <w:r w:rsidRPr="00C52832">
              <w:rPr>
                <w:rFonts w:ascii="Times New Roman" w:hAnsi="Times New Roman"/>
                <w:color w:val="000000"/>
                <w:sz w:val="24"/>
                <w:lang w:val="ru-RU"/>
              </w:rPr>
              <w:lastRenderedPageBreak/>
              <w:t>потреблением воды растением»</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ce</w:t>
              </w:r>
              <w:r w:rsidRPr="00C52832">
                <w:rPr>
                  <w:rFonts w:ascii="Times New Roman" w:hAnsi="Times New Roman"/>
                  <w:color w:val="0000FF"/>
                  <w:u w:val="single"/>
                  <w:lang w:val="ru-RU"/>
                </w:rPr>
                <w:t>73</w:t>
              </w:r>
              <w:r>
                <w:rPr>
                  <w:rFonts w:ascii="Times New Roman" w:hAnsi="Times New Roman"/>
                  <w:color w:val="0000FF"/>
                  <w:u w:val="single"/>
                </w:rPr>
                <w:t>e</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ce</w:t>
              </w:r>
              <w:r w:rsidRPr="00C52832">
                <w:rPr>
                  <w:rFonts w:ascii="Times New Roman" w:hAnsi="Times New Roman"/>
                  <w:color w:val="0000FF"/>
                  <w:u w:val="single"/>
                  <w:lang w:val="ru-RU"/>
                </w:rPr>
                <w:t>8</w:t>
              </w:r>
              <w:r>
                <w:rPr>
                  <w:rFonts w:ascii="Times New Roman" w:hAnsi="Times New Roman"/>
                  <w:color w:val="0000FF"/>
                  <w:u w:val="single"/>
                </w:rPr>
                <w:t>ec</w:t>
              </w:r>
            </w:hyperlink>
          </w:p>
        </w:tc>
      </w:tr>
      <w:tr w:rsidR="00025B2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Многообразие и значение растений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r>
      <w:tr w:rsidR="00025B2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Многообразие и значение животных</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r>
      <w:tr w:rsidR="00025B2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Многообразие и значение грибов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Бактерии и вирусы как форма жизни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ce</w:t>
              </w:r>
              <w:r w:rsidRPr="00C52832">
                <w:rPr>
                  <w:rFonts w:ascii="Times New Roman" w:hAnsi="Times New Roman"/>
                  <w:color w:val="0000FF"/>
                  <w:u w:val="single"/>
                  <w:lang w:val="ru-RU"/>
                </w:rPr>
                <w:t>8</w:t>
              </w:r>
              <w:r>
                <w:rPr>
                  <w:rFonts w:ascii="Times New Roman" w:hAnsi="Times New Roman"/>
                  <w:color w:val="0000FF"/>
                  <w:u w:val="single"/>
                </w:rPr>
                <w:t>ec</w:t>
              </w:r>
            </w:hyperlink>
          </w:p>
        </w:tc>
      </w:tr>
      <w:tr w:rsidR="00025B2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Среды обитания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Водная среда обитания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cea</w:t>
              </w:r>
              <w:r w:rsidRPr="00C52832">
                <w:rPr>
                  <w:rFonts w:ascii="Times New Roman" w:hAnsi="Times New Roman"/>
                  <w:color w:val="0000FF"/>
                  <w:u w:val="single"/>
                  <w:lang w:val="ru-RU"/>
                </w:rPr>
                <w:t>68</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Наземно-воздушная среда обитания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cec</w:t>
              </w:r>
              <w:r w:rsidRPr="00C52832">
                <w:rPr>
                  <w:rFonts w:ascii="Times New Roman" w:hAnsi="Times New Roman"/>
                  <w:color w:val="0000FF"/>
                  <w:u w:val="single"/>
                  <w:lang w:val="ru-RU"/>
                </w:rPr>
                <w:t>3</w:t>
              </w:r>
              <w:r>
                <w:rPr>
                  <w:rFonts w:ascii="Times New Roman" w:hAnsi="Times New Roman"/>
                  <w:color w:val="0000FF"/>
                  <w:u w:val="single"/>
                </w:rPr>
                <w:t>e</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cedba</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Организмы как среда обитания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cf</w:t>
              </w:r>
              <w:r w:rsidRPr="00C52832">
                <w:rPr>
                  <w:rFonts w:ascii="Times New Roman" w:hAnsi="Times New Roman"/>
                  <w:color w:val="0000FF"/>
                  <w:u w:val="single"/>
                  <w:lang w:val="ru-RU"/>
                </w:rPr>
                <w:t>684</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Сезонные изменения в жизни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cf</w:t>
              </w:r>
              <w:r w:rsidRPr="00C52832">
                <w:rPr>
                  <w:rFonts w:ascii="Times New Roman" w:hAnsi="Times New Roman"/>
                  <w:color w:val="0000FF"/>
                  <w:u w:val="single"/>
                  <w:lang w:val="ru-RU"/>
                </w:rPr>
                <w:t>508</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Понятие о природном сообществе.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cf</w:t>
              </w:r>
              <w:r w:rsidRPr="00C52832">
                <w:rPr>
                  <w:rFonts w:ascii="Times New Roman" w:hAnsi="Times New Roman"/>
                  <w:color w:val="0000FF"/>
                  <w:u w:val="single"/>
                  <w:lang w:val="ru-RU"/>
                </w:rPr>
                <w:t>684</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Взаимосвязи организмов в природных сообществах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cf</w:t>
              </w:r>
              <w:r w:rsidRPr="00C52832">
                <w:rPr>
                  <w:rFonts w:ascii="Times New Roman" w:hAnsi="Times New Roman"/>
                  <w:color w:val="0000FF"/>
                  <w:u w:val="single"/>
                  <w:lang w:val="ru-RU"/>
                </w:rPr>
                <w:t>684</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Пищевые связи в природных сообществах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cf</w:t>
              </w:r>
              <w:r w:rsidRPr="00C52832">
                <w:rPr>
                  <w:rFonts w:ascii="Times New Roman" w:hAnsi="Times New Roman"/>
                  <w:color w:val="0000FF"/>
                  <w:u w:val="single"/>
                  <w:lang w:val="ru-RU"/>
                </w:rPr>
                <w:t>7</w:t>
              </w:r>
              <w:r>
                <w:rPr>
                  <w:rFonts w:ascii="Times New Roman" w:hAnsi="Times New Roman"/>
                  <w:color w:val="0000FF"/>
                  <w:u w:val="single"/>
                </w:rPr>
                <w:t>e</w:t>
              </w:r>
              <w:r w:rsidRPr="00C52832">
                <w:rPr>
                  <w:rFonts w:ascii="Times New Roman" w:hAnsi="Times New Roman"/>
                  <w:color w:val="0000FF"/>
                  <w:u w:val="single"/>
                  <w:lang w:val="ru-RU"/>
                </w:rPr>
                <w:t>2</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Разнообразие природных сообществ</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cfb</w:t>
              </w:r>
              <w:r w:rsidRPr="00C52832">
                <w:rPr>
                  <w:rFonts w:ascii="Times New Roman" w:hAnsi="Times New Roman"/>
                  <w:color w:val="0000FF"/>
                  <w:u w:val="single"/>
                  <w:lang w:val="ru-RU"/>
                </w:rPr>
                <w:t>20</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Искусственные сообщества, их отличие от природных сообществ Лабораторная работа </w:t>
            </w:r>
            <w:r w:rsidRPr="00C52832">
              <w:rPr>
                <w:rFonts w:ascii="Times New Roman" w:hAnsi="Times New Roman"/>
                <w:color w:val="000000"/>
                <w:sz w:val="24"/>
                <w:lang w:val="ru-RU"/>
              </w:rPr>
              <w:lastRenderedPageBreak/>
              <w:t>«Изучение искусственных сообществ и их обитателей (на примере аквариума и др.)»</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cfd</w:t>
              </w:r>
              <w:r w:rsidRPr="00C52832">
                <w:rPr>
                  <w:rFonts w:ascii="Times New Roman" w:hAnsi="Times New Roman"/>
                  <w:color w:val="0000FF"/>
                  <w:u w:val="single"/>
                  <w:lang w:val="ru-RU"/>
                </w:rPr>
                <w:t>3</w:t>
              </w:r>
              <w:r>
                <w:rPr>
                  <w:rFonts w:ascii="Times New Roman" w:hAnsi="Times New Roman"/>
                  <w:color w:val="0000FF"/>
                  <w:u w:val="single"/>
                </w:rPr>
                <w:t>c</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Природные зоны Земли, их обитатели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cfeea</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Влияние человека на живую природу</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0340</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Глобальные экологические проблемы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0340</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Пути сохранения биологического разнообразия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064</w:t>
              </w:r>
              <w:r>
                <w:rPr>
                  <w:rFonts w:ascii="Times New Roman" w:hAnsi="Times New Roman"/>
                  <w:color w:val="0000FF"/>
                  <w:u w:val="single"/>
                </w:rPr>
                <w:t>c</w:t>
              </w:r>
            </w:hyperlink>
          </w:p>
        </w:tc>
      </w:tr>
      <w:tr w:rsidR="00025B2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Резервный урок. Обобщение знаний по материалу, изученному в 5 классе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r>
      <w:tr w:rsidR="00025B20">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3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pPr>
          </w:p>
        </w:tc>
      </w:tr>
    </w:tbl>
    <w:p w:rsidR="00025B20" w:rsidRDefault="00025B20">
      <w:pPr>
        <w:sectPr w:rsidR="00025B20">
          <w:pgSz w:w="16383" w:h="11906" w:orient="landscape"/>
          <w:pgMar w:top="1440" w:right="1440" w:bottom="1440" w:left="1440" w:header="0" w:footer="0" w:gutter="0"/>
          <w:cols w:space="720"/>
          <w:formProt w:val="0"/>
          <w:docGrid w:linePitch="100" w:charSpace="4096"/>
        </w:sectPr>
      </w:pPr>
    </w:p>
    <w:p w:rsidR="00025B20" w:rsidRDefault="006C032D">
      <w:pPr>
        <w:spacing w:after="0"/>
        <w:ind w:left="120"/>
      </w:pPr>
      <w:r>
        <w:rPr>
          <w:rFonts w:ascii="Times New Roman" w:hAnsi="Times New Roman"/>
          <w:b/>
          <w:color w:val="000000"/>
          <w:sz w:val="28"/>
        </w:rPr>
        <w:lastRenderedPageBreak/>
        <w:t xml:space="preserve"> 6 КЛАСС </w:t>
      </w:r>
    </w:p>
    <w:tbl>
      <w:tblPr>
        <w:tblW w:w="13594" w:type="dxa"/>
        <w:tblInd w:w="-8" w:type="dxa"/>
        <w:tblLayout w:type="fixed"/>
        <w:tblCellMar>
          <w:top w:w="50" w:type="dxa"/>
          <w:left w:w="100" w:type="dxa"/>
        </w:tblCellMar>
        <w:tblLook w:val="04A0"/>
      </w:tblPr>
      <w:tblGrid>
        <w:gridCol w:w="524"/>
        <w:gridCol w:w="3041"/>
        <w:gridCol w:w="1161"/>
        <w:gridCol w:w="2153"/>
        <w:gridCol w:w="2296"/>
        <w:gridCol w:w="1626"/>
        <w:gridCol w:w="2793"/>
      </w:tblGrid>
      <w:tr w:rsidR="00025B20">
        <w:trPr>
          <w:trHeight w:val="144"/>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 п/п </w:t>
            </w:r>
          </w:p>
          <w:p w:rsidR="00025B20" w:rsidRDefault="00025B20">
            <w:pPr>
              <w:widowControl w:val="0"/>
              <w:spacing w:after="0"/>
              <w:ind w:left="135"/>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Тема урока </w:t>
            </w:r>
          </w:p>
          <w:p w:rsidR="00025B20" w:rsidRDefault="00025B20">
            <w:pPr>
              <w:widowControl w:val="0"/>
              <w:spacing w:after="0"/>
              <w:ind w:left="135"/>
            </w:pP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b/>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Дата изучения </w:t>
            </w:r>
          </w:p>
          <w:p w:rsidR="00025B20" w:rsidRDefault="00025B20">
            <w:pPr>
              <w:widowControl w:val="0"/>
              <w:spacing w:after="0"/>
              <w:ind w:left="135"/>
            </w:pP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025B20" w:rsidRDefault="00025B20">
            <w:pPr>
              <w:widowControl w:val="0"/>
              <w:spacing w:after="0"/>
              <w:ind w:left="135"/>
            </w:pPr>
          </w:p>
        </w:tc>
      </w:tr>
      <w:tr w:rsidR="00025B20">
        <w:trPr>
          <w:trHeight w:val="144"/>
        </w:trPr>
        <w:tc>
          <w:tcPr>
            <w:tcW w:w="523" w:type="dxa"/>
            <w:vMerge/>
            <w:tcBorders>
              <w:left w:val="single" w:sz="6" w:space="0" w:color="000000"/>
              <w:bottom w:val="single" w:sz="6" w:space="0" w:color="000000"/>
              <w:right w:val="single" w:sz="6" w:space="0" w:color="000000"/>
            </w:tcBorders>
          </w:tcPr>
          <w:p w:rsidR="00025B20" w:rsidRDefault="00025B20">
            <w:pPr>
              <w:widowControl w:val="0"/>
            </w:pPr>
          </w:p>
        </w:tc>
        <w:tc>
          <w:tcPr>
            <w:tcW w:w="3041" w:type="dxa"/>
            <w:vMerge/>
            <w:tcBorders>
              <w:left w:val="single" w:sz="6" w:space="0" w:color="000000"/>
              <w:bottom w:val="single" w:sz="6" w:space="0" w:color="000000"/>
              <w:right w:val="single" w:sz="6" w:space="0" w:color="000000"/>
            </w:tcBorders>
          </w:tcPr>
          <w:p w:rsidR="00025B20" w:rsidRDefault="00025B20">
            <w:pPr>
              <w:widowControl w:val="0"/>
            </w:pP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Всего </w:t>
            </w:r>
          </w:p>
          <w:p w:rsidR="00025B20" w:rsidRDefault="00025B20">
            <w:pPr>
              <w:widowControl w:val="0"/>
              <w:spacing w:after="0"/>
              <w:ind w:left="135"/>
            </w:pP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Контрольные работы </w:t>
            </w:r>
          </w:p>
          <w:p w:rsidR="00025B20" w:rsidRDefault="00025B20">
            <w:pPr>
              <w:widowControl w:val="0"/>
              <w:spacing w:after="0"/>
              <w:ind w:left="135"/>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Практические работы </w:t>
            </w:r>
          </w:p>
          <w:p w:rsidR="00025B20" w:rsidRDefault="00025B20">
            <w:pPr>
              <w:widowControl w:val="0"/>
              <w:spacing w:after="0"/>
              <w:ind w:left="135"/>
            </w:pPr>
          </w:p>
        </w:tc>
        <w:tc>
          <w:tcPr>
            <w:tcW w:w="1626" w:type="dxa"/>
            <w:vMerge/>
            <w:tcBorders>
              <w:left w:val="single" w:sz="6" w:space="0" w:color="000000"/>
              <w:bottom w:val="single" w:sz="6" w:space="0" w:color="000000"/>
              <w:right w:val="single" w:sz="6" w:space="0" w:color="000000"/>
            </w:tcBorders>
          </w:tcPr>
          <w:p w:rsidR="00025B20" w:rsidRDefault="00025B20">
            <w:pPr>
              <w:widowControl w:val="0"/>
            </w:pPr>
          </w:p>
        </w:tc>
        <w:tc>
          <w:tcPr>
            <w:tcW w:w="2793" w:type="dxa"/>
            <w:vMerge/>
            <w:tcBorders>
              <w:left w:val="single" w:sz="6" w:space="0" w:color="000000"/>
              <w:bottom w:val="single" w:sz="6" w:space="0" w:color="000000"/>
              <w:right w:val="single" w:sz="6" w:space="0" w:color="000000"/>
            </w:tcBorders>
          </w:tcPr>
          <w:p w:rsidR="00025B20" w:rsidRDefault="00025B20">
            <w:pPr>
              <w:widowControl w:val="0"/>
            </w:pPr>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Ботаника – наука о растениях</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0</w:t>
              </w:r>
              <w:r>
                <w:rPr>
                  <w:rFonts w:ascii="Times New Roman" w:hAnsi="Times New Roman"/>
                  <w:color w:val="0000FF"/>
                  <w:u w:val="single"/>
                </w:rPr>
                <w:t>af</w:t>
              </w:r>
              <w:r w:rsidRPr="00C52832">
                <w:rPr>
                  <w:rFonts w:ascii="Times New Roman" w:hAnsi="Times New Roman"/>
                  <w:color w:val="0000FF"/>
                  <w:u w:val="single"/>
                  <w:lang w:val="ru-RU"/>
                </w:rPr>
                <w:t>2</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Общие признаки и уровни организации растительного организма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0</w:t>
              </w:r>
              <w:r>
                <w:rPr>
                  <w:rFonts w:ascii="Times New Roman" w:hAnsi="Times New Roman"/>
                  <w:color w:val="0000FF"/>
                  <w:u w:val="single"/>
                </w:rPr>
                <w:t>c</w:t>
              </w:r>
              <w:r w:rsidRPr="00C52832">
                <w:rPr>
                  <w:rFonts w:ascii="Times New Roman" w:hAnsi="Times New Roman"/>
                  <w:color w:val="0000FF"/>
                  <w:u w:val="single"/>
                  <w:lang w:val="ru-RU"/>
                </w:rPr>
                <w:t>82</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Споровые и семенные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0</w:t>
              </w:r>
              <w:r>
                <w:rPr>
                  <w:rFonts w:ascii="Times New Roman" w:hAnsi="Times New Roman"/>
                  <w:color w:val="0000FF"/>
                  <w:u w:val="single"/>
                </w:rPr>
                <w:t>de</w:t>
              </w:r>
              <w:r w:rsidRPr="00C52832">
                <w:rPr>
                  <w:rFonts w:ascii="Times New Roman" w:hAnsi="Times New Roman"/>
                  <w:color w:val="0000FF"/>
                  <w:u w:val="single"/>
                  <w:lang w:val="ru-RU"/>
                </w:rPr>
                <w:t>0</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0</w:t>
              </w:r>
              <w:r>
                <w:rPr>
                  <w:rFonts w:ascii="Times New Roman" w:hAnsi="Times New Roman"/>
                  <w:color w:val="0000FF"/>
                  <w:u w:val="single"/>
                </w:rPr>
                <w:t>fde</w:t>
              </w:r>
            </w:hyperlink>
          </w:p>
        </w:tc>
      </w:tr>
      <w:tr w:rsidR="00025B2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Химический состав клетки. Лабораторная работа «Обнаружение неорганических и органических веществ в </w:t>
            </w:r>
            <w:r w:rsidRPr="00C52832">
              <w:rPr>
                <w:rFonts w:ascii="Times New Roman" w:hAnsi="Times New Roman"/>
                <w:color w:val="000000"/>
                <w:sz w:val="24"/>
                <w:lang w:val="ru-RU"/>
              </w:rPr>
              <w:lastRenderedPageBreak/>
              <w:t>растении»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r>
      <w:tr w:rsidR="00025B2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Жизнедеятельность клетки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115</w:t>
              </w:r>
              <w:r>
                <w:rPr>
                  <w:rFonts w:ascii="Times New Roman" w:hAnsi="Times New Roman"/>
                  <w:color w:val="0000FF"/>
                  <w:u w:val="single"/>
                </w:rPr>
                <w:t>a</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12</w:t>
              </w:r>
              <w:r>
                <w:rPr>
                  <w:rFonts w:ascii="Times New Roman" w:hAnsi="Times New Roman"/>
                  <w:color w:val="0000FF"/>
                  <w:u w:val="single"/>
                </w:rPr>
                <w:t>ae</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3</w:t>
              </w:r>
              <w:r>
                <w:rPr>
                  <w:rFonts w:ascii="Times New Roman" w:hAnsi="Times New Roman"/>
                  <w:color w:val="0000FF"/>
                  <w:u w:val="single"/>
                </w:rPr>
                <w:t>cca</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sidRPr="00C52832">
              <w:rPr>
                <w:rFonts w:ascii="Times New Roman" w:hAnsi="Times New Roman"/>
                <w:color w:val="000000"/>
                <w:sz w:val="24"/>
                <w:lang w:val="ru-RU"/>
              </w:rPr>
              <w:t xml:space="preserve">Виды корней и типы корневых систем. Лабораторная работа </w:t>
            </w:r>
            <w:r w:rsidRPr="00C52832">
              <w:rPr>
                <w:rFonts w:ascii="Times New Roman" w:hAnsi="Times New Roman"/>
                <w:color w:val="000000"/>
                <w:sz w:val="24"/>
                <w:lang w:val="ru-RU"/>
              </w:rPr>
              <w:lastRenderedPageBreak/>
              <w:t xml:space="preserve">«Изучение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lastRenderedPageBreak/>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1402</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11</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Видоизменение корней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197</w:t>
              </w:r>
              <w:r>
                <w:rPr>
                  <w:rFonts w:ascii="Times New Roman" w:hAnsi="Times New Roman"/>
                  <w:color w:val="0000FF"/>
                  <w:u w:val="single"/>
                </w:rPr>
                <w:t>a</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1</w:t>
              </w:r>
              <w:r>
                <w:rPr>
                  <w:rFonts w:ascii="Times New Roman" w:hAnsi="Times New Roman"/>
                  <w:color w:val="0000FF"/>
                  <w:u w:val="single"/>
                </w:rPr>
                <w:t>c</w:t>
              </w:r>
              <w:r w:rsidRPr="00C52832">
                <w:rPr>
                  <w:rFonts w:ascii="Times New Roman" w:hAnsi="Times New Roman"/>
                  <w:color w:val="0000FF"/>
                  <w:u w:val="single"/>
                  <w:lang w:val="ru-RU"/>
                </w:rPr>
                <w:t>90</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28</w:t>
              </w:r>
              <w:r>
                <w:rPr>
                  <w:rFonts w:ascii="Times New Roman" w:hAnsi="Times New Roman"/>
                  <w:color w:val="0000FF"/>
                  <w:u w:val="single"/>
                </w:rPr>
                <w:t>ca</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Внешнее и внутреннее </w:t>
            </w:r>
            <w:r w:rsidRPr="00C52832">
              <w:rPr>
                <w:rFonts w:ascii="Times New Roman" w:hAnsi="Times New Roman"/>
                <w:color w:val="000000"/>
                <w:sz w:val="24"/>
                <w:lang w:val="ru-RU"/>
              </w:rPr>
              <w:lastRenderedPageBreak/>
              <w:t>строение листа. Лабораторная работа «Ознакомление с внешним строением листьев и листорасположением (на комнатных растениях)».</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1</w:t>
              </w:r>
              <w:r>
                <w:rPr>
                  <w:rFonts w:ascii="Times New Roman" w:hAnsi="Times New Roman"/>
                  <w:color w:val="0000FF"/>
                  <w:u w:val="single"/>
                </w:rPr>
                <w:t>e</w:t>
              </w:r>
              <w:r w:rsidRPr="00C52832">
                <w:rPr>
                  <w:rFonts w:ascii="Times New Roman" w:hAnsi="Times New Roman"/>
                  <w:color w:val="0000FF"/>
                  <w:u w:val="single"/>
                  <w:lang w:val="ru-RU"/>
                </w:rPr>
                <w:t>98</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15</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2</w:t>
              </w:r>
              <w:r>
                <w:rPr>
                  <w:rFonts w:ascii="Times New Roman" w:hAnsi="Times New Roman"/>
                  <w:color w:val="0000FF"/>
                  <w:u w:val="single"/>
                </w:rPr>
                <w:t>c</w:t>
              </w:r>
              <w:r w:rsidRPr="00C52832">
                <w:rPr>
                  <w:rFonts w:ascii="Times New Roman" w:hAnsi="Times New Roman"/>
                  <w:color w:val="0000FF"/>
                  <w:u w:val="single"/>
                  <w:lang w:val="ru-RU"/>
                </w:rPr>
                <w:t>08</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3842</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Соцветия. Лабораторная работа «Ознакомление с различными типами соцветий»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3842</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Плоды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3</w:t>
              </w:r>
              <w:r>
                <w:rPr>
                  <w:rFonts w:ascii="Times New Roman" w:hAnsi="Times New Roman"/>
                  <w:color w:val="0000FF"/>
                  <w:u w:val="single"/>
                </w:rPr>
                <w:t>b</w:t>
              </w:r>
              <w:r w:rsidRPr="00C52832">
                <w:rPr>
                  <w:rFonts w:ascii="Times New Roman" w:hAnsi="Times New Roman"/>
                  <w:color w:val="0000FF"/>
                  <w:u w:val="single"/>
                  <w:lang w:val="ru-RU"/>
                </w:rPr>
                <w:t>4</w:t>
              </w:r>
              <w:r>
                <w:rPr>
                  <w:rFonts w:ascii="Times New Roman" w:hAnsi="Times New Roman"/>
                  <w:color w:val="0000FF"/>
                  <w:u w:val="single"/>
                </w:rPr>
                <w:t>e</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Распространение плодов и семян в природе</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3</w:t>
              </w:r>
              <w:r>
                <w:rPr>
                  <w:rFonts w:ascii="Times New Roman" w:hAnsi="Times New Roman"/>
                  <w:color w:val="0000FF"/>
                  <w:u w:val="single"/>
                </w:rPr>
                <w:t>b</w:t>
              </w:r>
              <w:r w:rsidRPr="00C52832">
                <w:rPr>
                  <w:rFonts w:ascii="Times New Roman" w:hAnsi="Times New Roman"/>
                  <w:color w:val="0000FF"/>
                  <w:u w:val="single"/>
                  <w:lang w:val="ru-RU"/>
                </w:rPr>
                <w:t>4</w:t>
              </w:r>
              <w:r>
                <w:rPr>
                  <w:rFonts w:ascii="Times New Roman" w:hAnsi="Times New Roman"/>
                  <w:color w:val="0000FF"/>
                  <w:u w:val="single"/>
                </w:rPr>
                <w:t>e</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 xml:space="preserve">Обмен веществ у </w:t>
            </w:r>
            <w:r>
              <w:rPr>
                <w:rFonts w:ascii="Times New Roman" w:hAnsi="Times New Roman"/>
                <w:color w:val="000000"/>
                <w:sz w:val="24"/>
              </w:rPr>
              <w:lastRenderedPageBreak/>
              <w:t>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lastRenderedPageBreak/>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2550</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21</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Минеральное питание растений. Удобрения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1</w:t>
              </w:r>
              <w:r>
                <w:rPr>
                  <w:rFonts w:ascii="Times New Roman" w:hAnsi="Times New Roman"/>
                  <w:color w:val="0000FF"/>
                  <w:u w:val="single"/>
                </w:rPr>
                <w:t>b</w:t>
              </w:r>
              <w:r w:rsidRPr="00C52832">
                <w:rPr>
                  <w:rFonts w:ascii="Times New Roman" w:hAnsi="Times New Roman"/>
                  <w:color w:val="0000FF"/>
                  <w:u w:val="single"/>
                  <w:lang w:val="ru-RU"/>
                </w:rPr>
                <w:t>00</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2028</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Роль фотосинтеза в природе и жизни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2028</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21</w:t>
              </w:r>
              <w:r>
                <w:rPr>
                  <w:rFonts w:ascii="Times New Roman" w:hAnsi="Times New Roman"/>
                  <w:color w:val="0000FF"/>
                  <w:u w:val="single"/>
                </w:rPr>
                <w:t>c</w:t>
              </w:r>
              <w:r w:rsidRPr="00C52832">
                <w:rPr>
                  <w:rFonts w:ascii="Times New Roman" w:hAnsi="Times New Roman"/>
                  <w:color w:val="0000FF"/>
                  <w:u w:val="single"/>
                  <w:lang w:val="ru-RU"/>
                </w:rPr>
                <w:t>2</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Лист и стебель как органы дыхания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2320</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Транспорт веществ в растении. Практическая работа «Выявление передвижения воды и минеральных веществ по </w:t>
            </w:r>
            <w:r w:rsidRPr="00C52832">
              <w:rPr>
                <w:rFonts w:ascii="Times New Roman" w:hAnsi="Times New Roman"/>
                <w:color w:val="000000"/>
                <w:sz w:val="24"/>
                <w:lang w:val="ru-RU"/>
              </w:rPr>
              <w:lastRenderedPageBreak/>
              <w:t>древесине»</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2</w:t>
              </w:r>
              <w:r>
                <w:rPr>
                  <w:rFonts w:ascii="Times New Roman" w:hAnsi="Times New Roman"/>
                  <w:color w:val="0000FF"/>
                  <w:u w:val="single"/>
                </w:rPr>
                <w:t>c</w:t>
              </w:r>
              <w:r w:rsidRPr="00C52832">
                <w:rPr>
                  <w:rFonts w:ascii="Times New Roman" w:hAnsi="Times New Roman"/>
                  <w:color w:val="0000FF"/>
                  <w:u w:val="single"/>
                  <w:lang w:val="ru-RU"/>
                </w:rPr>
                <w:t>08</w:t>
              </w:r>
            </w:hyperlink>
          </w:p>
        </w:tc>
      </w:tr>
      <w:tr w:rsidR="00025B2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27</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Выделение у растений. Листопад</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sidRPr="00C5283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3</w:t>
              </w:r>
              <w:r>
                <w:rPr>
                  <w:rFonts w:ascii="Times New Roman" w:hAnsi="Times New Roman"/>
                  <w:color w:val="0000FF"/>
                  <w:u w:val="single"/>
                </w:rPr>
                <w:t>cca</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2</w:t>
              </w:r>
              <w:r>
                <w:rPr>
                  <w:rFonts w:ascii="Times New Roman" w:hAnsi="Times New Roman"/>
                  <w:color w:val="0000FF"/>
                  <w:u w:val="single"/>
                </w:rPr>
                <w:t>fb</w:t>
              </w:r>
              <w:r w:rsidRPr="00C52832">
                <w:rPr>
                  <w:rFonts w:ascii="Times New Roman" w:hAnsi="Times New Roman"/>
                  <w:color w:val="0000FF"/>
                  <w:u w:val="single"/>
                  <w:lang w:val="ru-RU"/>
                </w:rPr>
                <w:t>4</w:t>
              </w:r>
            </w:hyperlink>
          </w:p>
        </w:tc>
      </w:tr>
      <w:tr w:rsidR="00025B2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Размножение растений и его значение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Опыление. Двойное оплодотворение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3842</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Образование плодов и семян</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39</w:t>
              </w:r>
              <w:r>
                <w:rPr>
                  <w:rFonts w:ascii="Times New Roman" w:hAnsi="Times New Roman"/>
                  <w:color w:val="0000FF"/>
                  <w:u w:val="single"/>
                </w:rPr>
                <w:t>c</w:t>
              </w:r>
              <w:r w:rsidRPr="00C52832">
                <w:rPr>
                  <w:rFonts w:ascii="Times New Roman" w:hAnsi="Times New Roman"/>
                  <w:color w:val="0000FF"/>
                  <w:u w:val="single"/>
                  <w:lang w:val="ru-RU"/>
                </w:rPr>
                <w:t>8</w:t>
              </w:r>
            </w:hyperlink>
          </w:p>
        </w:tc>
      </w:tr>
      <w:tr w:rsidR="00025B20" w:rsidRPr="00C5283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33</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34</w:t>
              </w:r>
              <w:r>
                <w:rPr>
                  <w:rFonts w:ascii="Times New Roman" w:hAnsi="Times New Roman"/>
                  <w:color w:val="0000FF"/>
                  <w:u w:val="single"/>
                </w:rPr>
                <w:t>d</w:t>
              </w:r>
              <w:r w:rsidRPr="00C52832">
                <w:rPr>
                  <w:rFonts w:ascii="Times New Roman" w:hAnsi="Times New Roman"/>
                  <w:color w:val="0000FF"/>
                  <w:u w:val="single"/>
                  <w:lang w:val="ru-RU"/>
                </w:rPr>
                <w:t>2</w:t>
              </w:r>
            </w:hyperlink>
          </w:p>
        </w:tc>
      </w:tr>
      <w:tr w:rsidR="00025B20">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r>
      <w:tr w:rsidR="00025B20">
        <w:trPr>
          <w:trHeight w:val="144"/>
        </w:trPr>
        <w:tc>
          <w:tcPr>
            <w:tcW w:w="3564" w:type="dxa"/>
            <w:gridSpan w:val="2"/>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5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 </w:t>
            </w:r>
          </w:p>
        </w:tc>
        <w:tc>
          <w:tcPr>
            <w:tcW w:w="2296"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8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pPr>
          </w:p>
        </w:tc>
      </w:tr>
    </w:tbl>
    <w:p w:rsidR="00025B20" w:rsidRDefault="00025B20">
      <w:pPr>
        <w:sectPr w:rsidR="00025B20">
          <w:pgSz w:w="16383" w:h="11906" w:orient="landscape"/>
          <w:pgMar w:top="1440" w:right="1440" w:bottom="1440" w:left="1440" w:header="0" w:footer="0" w:gutter="0"/>
          <w:cols w:space="720"/>
          <w:formProt w:val="0"/>
          <w:docGrid w:linePitch="100" w:charSpace="4096"/>
        </w:sectPr>
      </w:pPr>
    </w:p>
    <w:p w:rsidR="00025B20" w:rsidRDefault="006C032D">
      <w:pPr>
        <w:spacing w:after="0"/>
        <w:ind w:left="120"/>
      </w:pPr>
      <w:r>
        <w:rPr>
          <w:rFonts w:ascii="Times New Roman" w:hAnsi="Times New Roman"/>
          <w:b/>
          <w:color w:val="000000"/>
          <w:sz w:val="28"/>
        </w:rPr>
        <w:lastRenderedPageBreak/>
        <w:t xml:space="preserve"> 7 КЛАСС </w:t>
      </w:r>
    </w:p>
    <w:tbl>
      <w:tblPr>
        <w:tblW w:w="13594" w:type="dxa"/>
        <w:tblInd w:w="-8" w:type="dxa"/>
        <w:tblLayout w:type="fixed"/>
        <w:tblCellMar>
          <w:top w:w="50" w:type="dxa"/>
          <w:left w:w="100" w:type="dxa"/>
        </w:tblCellMar>
        <w:tblLook w:val="04A0"/>
      </w:tblPr>
      <w:tblGrid>
        <w:gridCol w:w="494"/>
        <w:gridCol w:w="3359"/>
        <w:gridCol w:w="1107"/>
        <w:gridCol w:w="2089"/>
        <w:gridCol w:w="2239"/>
        <w:gridCol w:w="1575"/>
        <w:gridCol w:w="2731"/>
      </w:tblGrid>
      <w:tr w:rsidR="00025B20">
        <w:trPr>
          <w:trHeight w:val="144"/>
        </w:trPr>
        <w:tc>
          <w:tcPr>
            <w:tcW w:w="493"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 п/п </w:t>
            </w:r>
          </w:p>
          <w:p w:rsidR="00025B20" w:rsidRDefault="00025B20">
            <w:pPr>
              <w:widowControl w:val="0"/>
              <w:spacing w:after="0"/>
              <w:ind w:left="135"/>
            </w:pPr>
          </w:p>
        </w:tc>
        <w:tc>
          <w:tcPr>
            <w:tcW w:w="3359"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Тема урока </w:t>
            </w:r>
          </w:p>
          <w:p w:rsidR="00025B20" w:rsidRDefault="00025B20">
            <w:pPr>
              <w:widowControl w:val="0"/>
              <w:spacing w:after="0"/>
              <w:ind w:left="135"/>
            </w:pPr>
          </w:p>
        </w:tc>
        <w:tc>
          <w:tcPr>
            <w:tcW w:w="5435" w:type="dxa"/>
            <w:gridSpan w:val="3"/>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b/>
                <w:color w:val="000000"/>
                <w:sz w:val="24"/>
              </w:rPr>
              <w:t>Количество часов</w:t>
            </w:r>
          </w:p>
        </w:tc>
        <w:tc>
          <w:tcPr>
            <w:tcW w:w="1575"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Дата изучения </w:t>
            </w:r>
          </w:p>
          <w:p w:rsidR="00025B20" w:rsidRDefault="00025B20">
            <w:pPr>
              <w:widowControl w:val="0"/>
              <w:spacing w:after="0"/>
              <w:ind w:left="135"/>
            </w:pPr>
          </w:p>
        </w:tc>
        <w:tc>
          <w:tcPr>
            <w:tcW w:w="2731"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025B20" w:rsidRDefault="00025B20">
            <w:pPr>
              <w:widowControl w:val="0"/>
              <w:spacing w:after="0"/>
              <w:ind w:left="135"/>
            </w:pPr>
          </w:p>
        </w:tc>
      </w:tr>
      <w:tr w:rsidR="00025B20">
        <w:trPr>
          <w:trHeight w:val="144"/>
        </w:trPr>
        <w:tc>
          <w:tcPr>
            <w:tcW w:w="493" w:type="dxa"/>
            <w:vMerge/>
            <w:tcBorders>
              <w:left w:val="single" w:sz="6" w:space="0" w:color="000000"/>
              <w:bottom w:val="single" w:sz="6" w:space="0" w:color="000000"/>
              <w:right w:val="single" w:sz="6" w:space="0" w:color="000000"/>
            </w:tcBorders>
          </w:tcPr>
          <w:p w:rsidR="00025B20" w:rsidRDefault="00025B20">
            <w:pPr>
              <w:widowControl w:val="0"/>
            </w:pPr>
          </w:p>
        </w:tc>
        <w:tc>
          <w:tcPr>
            <w:tcW w:w="3359" w:type="dxa"/>
            <w:vMerge/>
            <w:tcBorders>
              <w:left w:val="single" w:sz="6" w:space="0" w:color="000000"/>
              <w:bottom w:val="single" w:sz="6" w:space="0" w:color="000000"/>
              <w:right w:val="single" w:sz="6" w:space="0" w:color="000000"/>
            </w:tcBorders>
          </w:tcPr>
          <w:p w:rsidR="00025B20" w:rsidRDefault="00025B20">
            <w:pPr>
              <w:widowControl w:val="0"/>
            </w:pP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Всего </w:t>
            </w:r>
          </w:p>
          <w:p w:rsidR="00025B20" w:rsidRDefault="00025B20">
            <w:pPr>
              <w:widowControl w:val="0"/>
              <w:spacing w:after="0"/>
              <w:ind w:left="135"/>
            </w:pP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Контрольные работы </w:t>
            </w:r>
          </w:p>
          <w:p w:rsidR="00025B20" w:rsidRDefault="00025B20">
            <w:pPr>
              <w:widowControl w:val="0"/>
              <w:spacing w:after="0"/>
              <w:ind w:left="135"/>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Практические работы </w:t>
            </w:r>
          </w:p>
          <w:p w:rsidR="00025B20" w:rsidRDefault="00025B20">
            <w:pPr>
              <w:widowControl w:val="0"/>
              <w:spacing w:after="0"/>
              <w:ind w:left="135"/>
            </w:pPr>
          </w:p>
        </w:tc>
        <w:tc>
          <w:tcPr>
            <w:tcW w:w="1575" w:type="dxa"/>
            <w:vMerge/>
            <w:tcBorders>
              <w:left w:val="single" w:sz="6" w:space="0" w:color="000000"/>
              <w:bottom w:val="single" w:sz="6" w:space="0" w:color="000000"/>
              <w:right w:val="single" w:sz="6" w:space="0" w:color="000000"/>
            </w:tcBorders>
          </w:tcPr>
          <w:p w:rsidR="00025B20" w:rsidRDefault="00025B20">
            <w:pPr>
              <w:widowControl w:val="0"/>
            </w:pPr>
          </w:p>
        </w:tc>
        <w:tc>
          <w:tcPr>
            <w:tcW w:w="2731" w:type="dxa"/>
            <w:vMerge/>
            <w:tcBorders>
              <w:left w:val="single" w:sz="6" w:space="0" w:color="000000"/>
              <w:bottom w:val="single" w:sz="6" w:space="0" w:color="000000"/>
              <w:right w:val="single" w:sz="6" w:space="0" w:color="000000"/>
            </w:tcBorders>
          </w:tcPr>
          <w:p w:rsidR="00025B20" w:rsidRDefault="00025B20">
            <w:pPr>
              <w:widowControl w:val="0"/>
            </w:pPr>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Многообразие организмов и их классификация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4314</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Систематика растений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449</w:t>
              </w:r>
              <w:r>
                <w:rPr>
                  <w:rFonts w:ascii="Times New Roman" w:hAnsi="Times New Roman"/>
                  <w:color w:val="0000FF"/>
                  <w:u w:val="single"/>
                </w:rPr>
                <w:t>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46</w:t>
              </w:r>
              <w:r>
                <w:rPr>
                  <w:rFonts w:ascii="Times New Roman" w:hAnsi="Times New Roman"/>
                  <w:color w:val="0000FF"/>
                  <w:u w:val="single"/>
                </w:rPr>
                <w:t>a</w:t>
              </w:r>
              <w:r w:rsidRPr="00C52832">
                <w:rPr>
                  <w:rFonts w:ascii="Times New Roman" w:hAnsi="Times New Roman"/>
                  <w:color w:val="0000FF"/>
                  <w:u w:val="single"/>
                  <w:lang w:val="ru-RU"/>
                </w:rPr>
                <w:t>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4832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Низшие растения. Бурые и </w:t>
            </w:r>
            <w:r w:rsidRPr="00C52832">
              <w:rPr>
                <w:rFonts w:ascii="Times New Roman" w:hAnsi="Times New Roman"/>
                <w:color w:val="000000"/>
                <w:sz w:val="24"/>
                <w:lang w:val="ru-RU"/>
              </w:rPr>
              <w:lastRenderedPageBreak/>
              <w:t>красные водоросли</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499</w:t>
              </w:r>
              <w:r>
                <w:rPr>
                  <w:rFonts w:ascii="Times New Roman" w:hAnsi="Times New Roman"/>
                  <w:color w:val="0000FF"/>
                  <w:u w:val="single"/>
                </w:rPr>
                <w:t>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6</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Высшие споровые растения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4</w:t>
              </w:r>
              <w:r>
                <w:rPr>
                  <w:rFonts w:ascii="Times New Roman" w:hAnsi="Times New Roman"/>
                  <w:color w:val="0000FF"/>
                  <w:u w:val="single"/>
                </w:rPr>
                <w:t>fc</w:t>
              </w:r>
              <w:r w:rsidRPr="00C52832">
                <w:rPr>
                  <w:rFonts w:ascii="Times New Roman" w:hAnsi="Times New Roman"/>
                  <w:color w:val="0000FF"/>
                  <w:u w:val="single"/>
                  <w:lang w:val="ru-RU"/>
                </w:rPr>
                <w:t>6</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7</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4</w:t>
              </w:r>
              <w:r>
                <w:rPr>
                  <w:rFonts w:ascii="Times New Roman" w:hAnsi="Times New Roman"/>
                  <w:color w:val="0000FF"/>
                  <w:u w:val="single"/>
                </w:rPr>
                <w:t>b</w:t>
              </w:r>
              <w:r w:rsidRPr="00C52832">
                <w:rPr>
                  <w:rFonts w:ascii="Times New Roman" w:hAnsi="Times New Roman"/>
                  <w:color w:val="0000FF"/>
                  <w:u w:val="single"/>
                  <w:lang w:val="ru-RU"/>
                </w:rPr>
                <w:t>02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8</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Цикл развития мхов. Роль мхов в природе и деятельности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4</w:t>
              </w:r>
              <w:r>
                <w:rPr>
                  <w:rFonts w:ascii="Times New Roman" w:hAnsi="Times New Roman"/>
                  <w:color w:val="0000FF"/>
                  <w:u w:val="single"/>
                </w:rPr>
                <w:t>e</w:t>
              </w:r>
              <w:r w:rsidRPr="00C52832">
                <w:rPr>
                  <w:rFonts w:ascii="Times New Roman" w:hAnsi="Times New Roman"/>
                  <w:color w:val="0000FF"/>
                  <w:u w:val="single"/>
                  <w:lang w:val="ru-RU"/>
                </w:rPr>
                <w:t>5</w:t>
              </w:r>
              <w:r>
                <w:rPr>
                  <w:rFonts w:ascii="Times New Roman" w:hAnsi="Times New Roman"/>
                  <w:color w:val="0000FF"/>
                  <w:u w:val="single"/>
                </w:rPr>
                <w:t>e</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9</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Общая характеристика папоротникообразных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4</w:t>
              </w:r>
              <w:r>
                <w:rPr>
                  <w:rFonts w:ascii="Times New Roman" w:hAnsi="Times New Roman"/>
                  <w:color w:val="0000FF"/>
                  <w:u w:val="single"/>
                </w:rPr>
                <w:t>fc</w:t>
              </w:r>
              <w:r w:rsidRPr="00C52832">
                <w:rPr>
                  <w:rFonts w:ascii="Times New Roman" w:hAnsi="Times New Roman"/>
                  <w:color w:val="0000FF"/>
                  <w:u w:val="single"/>
                  <w:lang w:val="ru-RU"/>
                </w:rPr>
                <w:t>6</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10</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sidRPr="00C5283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512</w:t>
              </w:r>
              <w:r>
                <w:rPr>
                  <w:rFonts w:ascii="Times New Roman" w:hAnsi="Times New Roman"/>
                  <w:color w:val="0000FF"/>
                  <w:u w:val="single"/>
                </w:rPr>
                <w:t>e</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11</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Размножение и цикл развития папоротникообразных. </w:t>
            </w:r>
            <w:r w:rsidRPr="00C52832">
              <w:rPr>
                <w:rFonts w:ascii="Times New Roman" w:hAnsi="Times New Roman"/>
                <w:color w:val="000000"/>
                <w:sz w:val="24"/>
                <w:lang w:val="ru-RU"/>
              </w:rPr>
              <w:lastRenderedPageBreak/>
              <w:t>Значение папоротникообразных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5282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12</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55</w:t>
              </w:r>
              <w:r>
                <w:rPr>
                  <w:rFonts w:ascii="Times New Roman" w:hAnsi="Times New Roman"/>
                  <w:color w:val="0000FF"/>
                  <w:u w:val="single"/>
                </w:rPr>
                <w:t>a</w:t>
              </w:r>
              <w:r w:rsidRPr="00C52832">
                <w:rPr>
                  <w:rFonts w:ascii="Times New Roman" w:hAnsi="Times New Roman"/>
                  <w:color w:val="0000FF"/>
                  <w:u w:val="single"/>
                  <w:lang w:val="ru-RU"/>
                </w:rPr>
                <w:t>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13</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Значение хвойных растений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5714</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14</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sidRPr="00C5283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5868</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15</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Классификация и цикл развития покрытосеменных растений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5</w:t>
              </w:r>
              <w:r>
                <w:rPr>
                  <w:rFonts w:ascii="Times New Roman" w:hAnsi="Times New Roman"/>
                  <w:color w:val="0000FF"/>
                  <w:u w:val="single"/>
                </w:rPr>
                <w:t>a</w:t>
              </w:r>
              <w:r w:rsidRPr="00C52832">
                <w:rPr>
                  <w:rFonts w:ascii="Times New Roman" w:hAnsi="Times New Roman"/>
                  <w:color w:val="0000FF"/>
                  <w:u w:val="single"/>
                  <w:lang w:val="ru-RU"/>
                </w:rPr>
                <w:t>02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16</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Семейства класса двудольные. Практическая работа «Изучение признаков </w:t>
            </w:r>
            <w:r w:rsidRPr="00C52832">
              <w:rPr>
                <w:rFonts w:ascii="Times New Roman" w:hAnsi="Times New Roman"/>
                <w:color w:val="000000"/>
                <w:sz w:val="24"/>
                <w:lang w:val="ru-RU"/>
              </w:rPr>
              <w:lastRenderedPageBreak/>
              <w:t>представителей семейств: Крестоцветные (Капустные), Розоцветные (Розовые) на гербарных и натуральных образцах»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5</w:t>
              </w:r>
              <w:r>
                <w:rPr>
                  <w:rFonts w:ascii="Times New Roman" w:hAnsi="Times New Roman"/>
                  <w:color w:val="0000FF"/>
                  <w:u w:val="single"/>
                </w:rPr>
                <w:t>b</w:t>
              </w:r>
              <w:r w:rsidRPr="00C52832">
                <w:rPr>
                  <w:rFonts w:ascii="Times New Roman" w:hAnsi="Times New Roman"/>
                  <w:color w:val="0000FF"/>
                  <w:u w:val="single"/>
                  <w:lang w:val="ru-RU"/>
                </w:rPr>
                <w:t>88</w:t>
              </w:r>
            </w:hyperlink>
            <w:r w:rsidRPr="00C52832">
              <w:rPr>
                <w:rFonts w:ascii="Times New Roman" w:hAnsi="Times New Roman"/>
                <w:color w:val="000000"/>
                <w:sz w:val="24"/>
                <w:lang w:val="ru-RU"/>
              </w:rPr>
              <w:t xml:space="preserve"> </w:t>
            </w:r>
            <w:hyperlink r:id="rId12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5</w:t>
              </w:r>
              <w:r>
                <w:rPr>
                  <w:rFonts w:ascii="Times New Roman" w:hAnsi="Times New Roman"/>
                  <w:color w:val="0000FF"/>
                  <w:u w:val="single"/>
                </w:rPr>
                <w:t>dae</w:t>
              </w:r>
            </w:hyperlink>
            <w:r w:rsidRPr="00C52832">
              <w:rPr>
                <w:rFonts w:ascii="Times New Roman" w:hAnsi="Times New Roman"/>
                <w:color w:val="000000"/>
                <w:sz w:val="24"/>
                <w:lang w:val="ru-RU"/>
              </w:rPr>
              <w:t xml:space="preserve"> </w:t>
            </w:r>
            <w:hyperlink r:id="rId13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5</w:t>
              </w:r>
              <w:r>
                <w:rPr>
                  <w:rFonts w:ascii="Times New Roman" w:hAnsi="Times New Roman"/>
                  <w:color w:val="0000FF"/>
                  <w:u w:val="single"/>
                </w:rPr>
                <w:t>f</w:t>
              </w:r>
              <w:r w:rsidRPr="00C52832">
                <w:rPr>
                  <w:rFonts w:ascii="Times New Roman" w:hAnsi="Times New Roman"/>
                  <w:color w:val="0000FF"/>
                  <w:u w:val="single"/>
                  <w:lang w:val="ru-RU"/>
                </w:rPr>
                <w:t>20</w:t>
              </w:r>
            </w:hyperlink>
            <w:r w:rsidRPr="00C52832">
              <w:rPr>
                <w:rFonts w:ascii="Times New Roman" w:hAnsi="Times New Roman"/>
                <w:color w:val="000000"/>
                <w:sz w:val="24"/>
                <w:lang w:val="ru-RU"/>
              </w:rPr>
              <w:t xml:space="preserve"> </w:t>
            </w:r>
            <w:hyperlink r:id="rId13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607</w:t>
              </w:r>
              <w:r>
                <w:rPr>
                  <w:rFonts w:ascii="Times New Roman" w:hAnsi="Times New Roman"/>
                  <w:color w:val="0000FF"/>
                  <w:u w:val="single"/>
                </w:rPr>
                <w:t>e</w:t>
              </w:r>
            </w:hyperlink>
            <w:r w:rsidRPr="00C52832">
              <w:rPr>
                <w:rFonts w:ascii="Times New Roman" w:hAnsi="Times New Roman"/>
                <w:color w:val="000000"/>
                <w:sz w:val="24"/>
                <w:lang w:val="ru-RU"/>
              </w:rPr>
              <w:t xml:space="preserve"> </w:t>
            </w:r>
            <w:hyperlink r:id="rId13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61</w:t>
              </w:r>
              <w:r>
                <w:rPr>
                  <w:rFonts w:ascii="Times New Roman" w:hAnsi="Times New Roman"/>
                  <w:color w:val="0000FF"/>
                  <w:u w:val="single"/>
                </w:rPr>
                <w:t>e</w:t>
              </w:r>
              <w:r w:rsidRPr="00C52832">
                <w:rPr>
                  <w:rFonts w:ascii="Times New Roman" w:hAnsi="Times New Roman"/>
                  <w:color w:val="0000FF"/>
                  <w:u w:val="single"/>
                  <w:lang w:val="ru-RU"/>
                </w:rPr>
                <w:t>6</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17</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5</w:t>
              </w:r>
              <w:r>
                <w:rPr>
                  <w:rFonts w:ascii="Times New Roman" w:hAnsi="Times New Roman"/>
                  <w:color w:val="0000FF"/>
                  <w:u w:val="single"/>
                </w:rPr>
                <w:t>b</w:t>
              </w:r>
              <w:r w:rsidRPr="00C52832">
                <w:rPr>
                  <w:rFonts w:ascii="Times New Roman" w:hAnsi="Times New Roman"/>
                  <w:color w:val="0000FF"/>
                  <w:u w:val="single"/>
                  <w:lang w:val="ru-RU"/>
                </w:rPr>
                <w:t>88</w:t>
              </w:r>
            </w:hyperlink>
            <w:r w:rsidRPr="00C52832">
              <w:rPr>
                <w:rFonts w:ascii="Times New Roman" w:hAnsi="Times New Roman"/>
                <w:color w:val="000000"/>
                <w:sz w:val="24"/>
                <w:lang w:val="ru-RU"/>
              </w:rPr>
              <w:t xml:space="preserve"> </w:t>
            </w:r>
            <w:hyperlink r:id="rId13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5</w:t>
              </w:r>
              <w:r>
                <w:rPr>
                  <w:rFonts w:ascii="Times New Roman" w:hAnsi="Times New Roman"/>
                  <w:color w:val="0000FF"/>
                  <w:u w:val="single"/>
                </w:rPr>
                <w:t>dae</w:t>
              </w:r>
            </w:hyperlink>
            <w:r w:rsidRPr="00C52832">
              <w:rPr>
                <w:rFonts w:ascii="Times New Roman" w:hAnsi="Times New Roman"/>
                <w:color w:val="000000"/>
                <w:sz w:val="24"/>
                <w:lang w:val="ru-RU"/>
              </w:rPr>
              <w:t xml:space="preserve"> </w:t>
            </w:r>
            <w:hyperlink r:id="rId13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5</w:t>
              </w:r>
              <w:r>
                <w:rPr>
                  <w:rFonts w:ascii="Times New Roman" w:hAnsi="Times New Roman"/>
                  <w:color w:val="0000FF"/>
                  <w:u w:val="single"/>
                </w:rPr>
                <w:t>f</w:t>
              </w:r>
              <w:r w:rsidRPr="00C52832">
                <w:rPr>
                  <w:rFonts w:ascii="Times New Roman" w:hAnsi="Times New Roman"/>
                  <w:color w:val="0000FF"/>
                  <w:u w:val="single"/>
                  <w:lang w:val="ru-RU"/>
                </w:rPr>
                <w:t>20</w:t>
              </w:r>
            </w:hyperlink>
            <w:r w:rsidRPr="00C52832">
              <w:rPr>
                <w:rFonts w:ascii="Times New Roman" w:hAnsi="Times New Roman"/>
                <w:color w:val="000000"/>
                <w:sz w:val="24"/>
                <w:lang w:val="ru-RU"/>
              </w:rPr>
              <w:t xml:space="preserve"> </w:t>
            </w:r>
            <w:hyperlink r:id="rId13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607</w:t>
              </w:r>
              <w:r>
                <w:rPr>
                  <w:rFonts w:ascii="Times New Roman" w:hAnsi="Times New Roman"/>
                  <w:color w:val="0000FF"/>
                  <w:u w:val="single"/>
                </w:rPr>
                <w:t>e</w:t>
              </w:r>
            </w:hyperlink>
            <w:r w:rsidRPr="00C52832">
              <w:rPr>
                <w:rFonts w:ascii="Times New Roman" w:hAnsi="Times New Roman"/>
                <w:color w:val="000000"/>
                <w:sz w:val="24"/>
                <w:lang w:val="ru-RU"/>
              </w:rPr>
              <w:t xml:space="preserve"> </w:t>
            </w:r>
            <w:hyperlink r:id="rId13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61</w:t>
              </w:r>
              <w:r>
                <w:rPr>
                  <w:rFonts w:ascii="Times New Roman" w:hAnsi="Times New Roman"/>
                  <w:color w:val="0000FF"/>
                  <w:u w:val="single"/>
                </w:rPr>
                <w:t>e</w:t>
              </w:r>
              <w:r w:rsidRPr="00C52832">
                <w:rPr>
                  <w:rFonts w:ascii="Times New Roman" w:hAnsi="Times New Roman"/>
                  <w:color w:val="0000FF"/>
                  <w:u w:val="single"/>
                  <w:lang w:val="ru-RU"/>
                </w:rPr>
                <w:t>6</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18</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5</w:t>
              </w:r>
              <w:r>
                <w:rPr>
                  <w:rFonts w:ascii="Times New Roman" w:hAnsi="Times New Roman"/>
                  <w:color w:val="0000FF"/>
                  <w:u w:val="single"/>
                </w:rPr>
                <w:t>b</w:t>
              </w:r>
              <w:r w:rsidRPr="00C52832">
                <w:rPr>
                  <w:rFonts w:ascii="Times New Roman" w:hAnsi="Times New Roman"/>
                  <w:color w:val="0000FF"/>
                  <w:u w:val="single"/>
                  <w:lang w:val="ru-RU"/>
                </w:rPr>
                <w:t>88</w:t>
              </w:r>
            </w:hyperlink>
            <w:r w:rsidRPr="00C52832">
              <w:rPr>
                <w:rFonts w:ascii="Times New Roman" w:hAnsi="Times New Roman"/>
                <w:color w:val="000000"/>
                <w:sz w:val="24"/>
                <w:lang w:val="ru-RU"/>
              </w:rPr>
              <w:t xml:space="preserve"> </w:t>
            </w:r>
            <w:hyperlink r:id="rId13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5</w:t>
              </w:r>
              <w:r>
                <w:rPr>
                  <w:rFonts w:ascii="Times New Roman" w:hAnsi="Times New Roman"/>
                  <w:color w:val="0000FF"/>
                  <w:u w:val="single"/>
                </w:rPr>
                <w:t>dae</w:t>
              </w:r>
            </w:hyperlink>
            <w:r w:rsidRPr="00C52832">
              <w:rPr>
                <w:rFonts w:ascii="Times New Roman" w:hAnsi="Times New Roman"/>
                <w:color w:val="000000"/>
                <w:sz w:val="24"/>
                <w:lang w:val="ru-RU"/>
              </w:rPr>
              <w:t xml:space="preserve"> </w:t>
            </w:r>
            <w:hyperlink r:id="rId14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5</w:t>
              </w:r>
              <w:r>
                <w:rPr>
                  <w:rFonts w:ascii="Times New Roman" w:hAnsi="Times New Roman"/>
                  <w:color w:val="0000FF"/>
                  <w:u w:val="single"/>
                </w:rPr>
                <w:t>f</w:t>
              </w:r>
              <w:r w:rsidRPr="00C52832">
                <w:rPr>
                  <w:rFonts w:ascii="Times New Roman" w:hAnsi="Times New Roman"/>
                  <w:color w:val="0000FF"/>
                  <w:u w:val="single"/>
                  <w:lang w:val="ru-RU"/>
                </w:rPr>
                <w:t>20</w:t>
              </w:r>
            </w:hyperlink>
            <w:r w:rsidRPr="00C52832">
              <w:rPr>
                <w:rFonts w:ascii="Times New Roman" w:hAnsi="Times New Roman"/>
                <w:color w:val="000000"/>
                <w:sz w:val="24"/>
                <w:lang w:val="ru-RU"/>
              </w:rPr>
              <w:t xml:space="preserve"> </w:t>
            </w:r>
            <w:hyperlink r:id="rId14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607</w:t>
              </w:r>
              <w:r>
                <w:rPr>
                  <w:rFonts w:ascii="Times New Roman" w:hAnsi="Times New Roman"/>
                  <w:color w:val="0000FF"/>
                  <w:u w:val="single"/>
                </w:rPr>
                <w:t>e</w:t>
              </w:r>
            </w:hyperlink>
            <w:r w:rsidRPr="00C52832">
              <w:rPr>
                <w:rFonts w:ascii="Times New Roman" w:hAnsi="Times New Roman"/>
                <w:color w:val="000000"/>
                <w:sz w:val="24"/>
                <w:lang w:val="ru-RU"/>
              </w:rPr>
              <w:t xml:space="preserve"> </w:t>
            </w:r>
            <w:hyperlink r:id="rId14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61</w:t>
              </w:r>
              <w:r>
                <w:rPr>
                  <w:rFonts w:ascii="Times New Roman" w:hAnsi="Times New Roman"/>
                  <w:color w:val="0000FF"/>
                  <w:u w:val="single"/>
                </w:rPr>
                <w:t>e</w:t>
              </w:r>
              <w:r w:rsidRPr="00C52832">
                <w:rPr>
                  <w:rFonts w:ascii="Times New Roman" w:hAnsi="Times New Roman"/>
                  <w:color w:val="0000FF"/>
                  <w:u w:val="single"/>
                  <w:lang w:val="ru-RU"/>
                </w:rPr>
                <w:t>6</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19</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634</w:t>
              </w:r>
              <w:r>
                <w:rPr>
                  <w:rFonts w:ascii="Times New Roman" w:hAnsi="Times New Roman"/>
                  <w:color w:val="0000FF"/>
                  <w:u w:val="single"/>
                </w:rPr>
                <w:t>e</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20</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Эволюционное развитие растительного мира на Земле</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651</w:t>
              </w:r>
              <w:r>
                <w:rPr>
                  <w:rFonts w:ascii="Times New Roman" w:hAnsi="Times New Roman"/>
                  <w:color w:val="0000FF"/>
                  <w:u w:val="single"/>
                </w:rPr>
                <w:t>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21</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Этапы развития наземных растений основных систематических групп</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668</w:t>
              </w:r>
              <w:r>
                <w:rPr>
                  <w:rFonts w:ascii="Times New Roman" w:hAnsi="Times New Roman"/>
                  <w:color w:val="0000FF"/>
                  <w:u w:val="single"/>
                </w:rPr>
                <w:t>c</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22</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Растения и среда обитания. Экологические факторы</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67</w:t>
              </w:r>
              <w:r>
                <w:rPr>
                  <w:rFonts w:ascii="Times New Roman" w:hAnsi="Times New Roman"/>
                  <w:color w:val="0000FF"/>
                  <w:u w:val="single"/>
                </w:rPr>
                <w:t>ea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23</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Растительные сообщества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695</w:t>
              </w:r>
              <w:r>
                <w:rPr>
                  <w:rFonts w:ascii="Times New Roman" w:hAnsi="Times New Roman"/>
                  <w:color w:val="0000FF"/>
                  <w:u w:val="single"/>
                </w:rPr>
                <w:t>c</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24</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Структура растительного сообщества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695</w:t>
              </w:r>
              <w:r>
                <w:rPr>
                  <w:rFonts w:ascii="Times New Roman" w:hAnsi="Times New Roman"/>
                  <w:color w:val="0000FF"/>
                  <w:u w:val="single"/>
                </w:rPr>
                <w:t>c</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25</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sidRPr="00C5283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6</w:t>
              </w:r>
              <w:r>
                <w:rPr>
                  <w:rFonts w:ascii="Times New Roman" w:hAnsi="Times New Roman"/>
                  <w:color w:val="0000FF"/>
                  <w:u w:val="single"/>
                </w:rPr>
                <w:t>cc</w:t>
              </w:r>
              <w:r w:rsidRPr="00C52832">
                <w:rPr>
                  <w:rFonts w:ascii="Times New Roman" w:hAnsi="Times New Roman"/>
                  <w:color w:val="0000FF"/>
                  <w:u w:val="single"/>
                  <w:lang w:val="ru-RU"/>
                </w:rPr>
                <w:t>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26</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Растения города. Декоративное цветоводство</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6</w:t>
              </w:r>
              <w:r>
                <w:rPr>
                  <w:rFonts w:ascii="Times New Roman" w:hAnsi="Times New Roman"/>
                  <w:color w:val="0000FF"/>
                  <w:u w:val="single"/>
                </w:rPr>
                <w:t>e</w:t>
              </w:r>
              <w:r w:rsidRPr="00C52832">
                <w:rPr>
                  <w:rFonts w:ascii="Times New Roman" w:hAnsi="Times New Roman"/>
                  <w:color w:val="0000FF"/>
                  <w:u w:val="single"/>
                  <w:lang w:val="ru-RU"/>
                </w:rPr>
                <w:t>2</w:t>
              </w:r>
              <w:r>
                <w:rPr>
                  <w:rFonts w:ascii="Times New Roman" w:hAnsi="Times New Roman"/>
                  <w:color w:val="0000FF"/>
                  <w:u w:val="single"/>
                </w:rPr>
                <w:t>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27</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Охрана растительного мира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6</w:t>
              </w:r>
              <w:r>
                <w:rPr>
                  <w:rFonts w:ascii="Times New Roman" w:hAnsi="Times New Roman"/>
                  <w:color w:val="0000FF"/>
                  <w:u w:val="single"/>
                </w:rPr>
                <w:t>f</w:t>
              </w:r>
              <w:r w:rsidRPr="00C52832">
                <w:rPr>
                  <w:rFonts w:ascii="Times New Roman" w:hAnsi="Times New Roman"/>
                  <w:color w:val="0000FF"/>
                  <w:u w:val="single"/>
                  <w:lang w:val="ru-RU"/>
                </w:rPr>
                <w:t>88</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28</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75</w:t>
              </w:r>
              <w:r>
                <w:rPr>
                  <w:rFonts w:ascii="Times New Roman" w:hAnsi="Times New Roman"/>
                  <w:color w:val="0000FF"/>
                  <w:u w:val="single"/>
                </w:rPr>
                <w:t>f</w:t>
              </w:r>
              <w:r w:rsidRPr="00C52832">
                <w:rPr>
                  <w:rFonts w:ascii="Times New Roman" w:hAnsi="Times New Roman"/>
                  <w:color w:val="0000FF"/>
                  <w:u w:val="single"/>
                  <w:lang w:val="ru-RU"/>
                </w:rPr>
                <w:t>0</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29</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Роль бактерий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75</w:t>
              </w:r>
              <w:r>
                <w:rPr>
                  <w:rFonts w:ascii="Times New Roman" w:hAnsi="Times New Roman"/>
                  <w:color w:val="0000FF"/>
                  <w:u w:val="single"/>
                </w:rPr>
                <w:t>f</w:t>
              </w:r>
              <w:r w:rsidRPr="00C52832">
                <w:rPr>
                  <w:rFonts w:ascii="Times New Roman" w:hAnsi="Times New Roman"/>
                  <w:color w:val="0000FF"/>
                  <w:u w:val="single"/>
                  <w:lang w:val="ru-RU"/>
                </w:rPr>
                <w:t>0</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30</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Грибы. Общая характеристика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70</w:t>
              </w:r>
              <w:r>
                <w:rPr>
                  <w:rFonts w:ascii="Times New Roman" w:hAnsi="Times New Roman"/>
                  <w:color w:val="0000FF"/>
                  <w:u w:val="single"/>
                </w:rPr>
                <w:t>e</w:t>
              </w:r>
              <w:r w:rsidRPr="00C52832">
                <w:rPr>
                  <w:rFonts w:ascii="Times New Roman" w:hAnsi="Times New Roman"/>
                  <w:color w:val="0000FF"/>
                  <w:u w:val="single"/>
                  <w:lang w:val="ru-RU"/>
                </w:rPr>
                <w:t>6</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31</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70</w:t>
              </w:r>
              <w:r>
                <w:rPr>
                  <w:rFonts w:ascii="Times New Roman" w:hAnsi="Times New Roman"/>
                  <w:color w:val="0000FF"/>
                  <w:u w:val="single"/>
                </w:rPr>
                <w:t>e</w:t>
              </w:r>
              <w:r w:rsidRPr="00C52832">
                <w:rPr>
                  <w:rFonts w:ascii="Times New Roman" w:hAnsi="Times New Roman"/>
                  <w:color w:val="0000FF"/>
                  <w:u w:val="single"/>
                  <w:lang w:val="ru-RU"/>
                </w:rPr>
                <w:t>6</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32</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Плесневые и дрожжи. Практическая работа «Изучение строения одноклеточных (мукор) и многоклеточных (пеницилл) </w:t>
            </w:r>
            <w:r w:rsidRPr="00C52832">
              <w:rPr>
                <w:rFonts w:ascii="Times New Roman" w:hAnsi="Times New Roman"/>
                <w:color w:val="000000"/>
                <w:sz w:val="24"/>
                <w:lang w:val="ru-RU"/>
              </w:rPr>
              <w:lastRenderedPageBreak/>
              <w:t>плесневых грибов»</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72</w:t>
              </w:r>
              <w:r>
                <w:rPr>
                  <w:rFonts w:ascii="Times New Roman" w:hAnsi="Times New Roman"/>
                  <w:color w:val="0000FF"/>
                  <w:u w:val="single"/>
                </w:rPr>
                <w:t>b</w:t>
              </w:r>
              <w:r w:rsidRPr="00C52832">
                <w:rPr>
                  <w:rFonts w:ascii="Times New Roman" w:hAnsi="Times New Roman"/>
                  <w:color w:val="0000FF"/>
                  <w:u w:val="single"/>
                  <w:lang w:val="ru-RU"/>
                </w:rPr>
                <w:t>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33</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Грибы -паразиты растений, животных 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72</w:t>
              </w:r>
              <w:r>
                <w:rPr>
                  <w:rFonts w:ascii="Times New Roman" w:hAnsi="Times New Roman"/>
                  <w:color w:val="0000FF"/>
                  <w:u w:val="single"/>
                </w:rPr>
                <w:t>b</w:t>
              </w:r>
              <w:r w:rsidRPr="00C52832">
                <w:rPr>
                  <w:rFonts w:ascii="Times New Roman" w:hAnsi="Times New Roman"/>
                  <w:color w:val="0000FF"/>
                  <w:u w:val="single"/>
                  <w:lang w:val="ru-RU"/>
                </w:rPr>
                <w:t>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34</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7460</w:t>
              </w:r>
            </w:hyperlink>
          </w:p>
        </w:tc>
      </w:tr>
      <w:tr w:rsidR="00025B20">
        <w:trPr>
          <w:trHeight w:val="144"/>
        </w:trPr>
        <w:tc>
          <w:tcPr>
            <w:tcW w:w="3852" w:type="dxa"/>
            <w:gridSpan w:val="2"/>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ОБЩЕЕ КОЛИЧЕСТВО ЧАСОВ ПО ПРОГРАММЕ</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 </w:t>
            </w: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6.5 </w:t>
            </w:r>
          </w:p>
        </w:tc>
        <w:tc>
          <w:tcPr>
            <w:tcW w:w="4306" w:type="dxa"/>
            <w:gridSpan w:val="2"/>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pPr>
          </w:p>
        </w:tc>
      </w:tr>
    </w:tbl>
    <w:p w:rsidR="00025B20" w:rsidRDefault="00025B20">
      <w:pPr>
        <w:sectPr w:rsidR="00025B20">
          <w:pgSz w:w="16383" w:h="11906" w:orient="landscape"/>
          <w:pgMar w:top="1440" w:right="1440" w:bottom="1440" w:left="1440" w:header="0" w:footer="0" w:gutter="0"/>
          <w:cols w:space="720"/>
          <w:formProt w:val="0"/>
          <w:docGrid w:linePitch="100" w:charSpace="4096"/>
        </w:sectPr>
      </w:pPr>
    </w:p>
    <w:p w:rsidR="00025B20" w:rsidRDefault="006C032D">
      <w:pPr>
        <w:spacing w:after="0"/>
        <w:ind w:left="120"/>
      </w:pPr>
      <w:r>
        <w:rPr>
          <w:rFonts w:ascii="Times New Roman" w:hAnsi="Times New Roman"/>
          <w:b/>
          <w:color w:val="000000"/>
          <w:sz w:val="28"/>
        </w:rPr>
        <w:lastRenderedPageBreak/>
        <w:t xml:space="preserve"> 8 КЛАСС </w:t>
      </w:r>
    </w:p>
    <w:tbl>
      <w:tblPr>
        <w:tblW w:w="13594" w:type="dxa"/>
        <w:tblInd w:w="-8" w:type="dxa"/>
        <w:tblLayout w:type="fixed"/>
        <w:tblCellMar>
          <w:top w:w="50" w:type="dxa"/>
          <w:left w:w="100" w:type="dxa"/>
        </w:tblCellMar>
        <w:tblLook w:val="04A0"/>
      </w:tblPr>
      <w:tblGrid>
        <w:gridCol w:w="494"/>
        <w:gridCol w:w="3359"/>
        <w:gridCol w:w="1107"/>
        <w:gridCol w:w="2089"/>
        <w:gridCol w:w="2239"/>
        <w:gridCol w:w="1575"/>
        <w:gridCol w:w="2731"/>
      </w:tblGrid>
      <w:tr w:rsidR="00025B20">
        <w:trPr>
          <w:trHeight w:val="144"/>
        </w:trPr>
        <w:tc>
          <w:tcPr>
            <w:tcW w:w="493"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 п/п </w:t>
            </w:r>
          </w:p>
          <w:p w:rsidR="00025B20" w:rsidRDefault="00025B20">
            <w:pPr>
              <w:widowControl w:val="0"/>
              <w:spacing w:after="0"/>
              <w:ind w:left="135"/>
            </w:pPr>
          </w:p>
        </w:tc>
        <w:tc>
          <w:tcPr>
            <w:tcW w:w="3359"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Тема урока </w:t>
            </w:r>
          </w:p>
          <w:p w:rsidR="00025B20" w:rsidRDefault="00025B20">
            <w:pPr>
              <w:widowControl w:val="0"/>
              <w:spacing w:after="0"/>
              <w:ind w:left="135"/>
            </w:pPr>
          </w:p>
        </w:tc>
        <w:tc>
          <w:tcPr>
            <w:tcW w:w="5435" w:type="dxa"/>
            <w:gridSpan w:val="3"/>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b/>
                <w:color w:val="000000"/>
                <w:sz w:val="24"/>
              </w:rPr>
              <w:t>Количество часов</w:t>
            </w:r>
          </w:p>
        </w:tc>
        <w:tc>
          <w:tcPr>
            <w:tcW w:w="1575"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Дата изучения </w:t>
            </w:r>
          </w:p>
          <w:p w:rsidR="00025B20" w:rsidRDefault="00025B20">
            <w:pPr>
              <w:widowControl w:val="0"/>
              <w:spacing w:after="0"/>
              <w:ind w:left="135"/>
            </w:pPr>
          </w:p>
        </w:tc>
        <w:tc>
          <w:tcPr>
            <w:tcW w:w="2731"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025B20" w:rsidRDefault="00025B20">
            <w:pPr>
              <w:widowControl w:val="0"/>
              <w:spacing w:after="0"/>
              <w:ind w:left="135"/>
            </w:pPr>
          </w:p>
        </w:tc>
      </w:tr>
      <w:tr w:rsidR="00025B20">
        <w:trPr>
          <w:trHeight w:val="144"/>
        </w:trPr>
        <w:tc>
          <w:tcPr>
            <w:tcW w:w="493" w:type="dxa"/>
            <w:vMerge/>
            <w:tcBorders>
              <w:left w:val="single" w:sz="6" w:space="0" w:color="000000"/>
              <w:bottom w:val="single" w:sz="6" w:space="0" w:color="000000"/>
              <w:right w:val="single" w:sz="6" w:space="0" w:color="000000"/>
            </w:tcBorders>
          </w:tcPr>
          <w:p w:rsidR="00025B20" w:rsidRDefault="00025B20">
            <w:pPr>
              <w:widowControl w:val="0"/>
            </w:pPr>
          </w:p>
        </w:tc>
        <w:tc>
          <w:tcPr>
            <w:tcW w:w="3359" w:type="dxa"/>
            <w:vMerge/>
            <w:tcBorders>
              <w:left w:val="single" w:sz="6" w:space="0" w:color="000000"/>
              <w:bottom w:val="single" w:sz="6" w:space="0" w:color="000000"/>
              <w:right w:val="single" w:sz="6" w:space="0" w:color="000000"/>
            </w:tcBorders>
          </w:tcPr>
          <w:p w:rsidR="00025B20" w:rsidRDefault="00025B20">
            <w:pPr>
              <w:widowControl w:val="0"/>
            </w:pP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Всего </w:t>
            </w:r>
          </w:p>
          <w:p w:rsidR="00025B20" w:rsidRDefault="00025B20">
            <w:pPr>
              <w:widowControl w:val="0"/>
              <w:spacing w:after="0"/>
              <w:ind w:left="135"/>
            </w:pP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Контрольные работы </w:t>
            </w:r>
          </w:p>
          <w:p w:rsidR="00025B20" w:rsidRDefault="00025B20">
            <w:pPr>
              <w:widowControl w:val="0"/>
              <w:spacing w:after="0"/>
              <w:ind w:left="135"/>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Практические работы </w:t>
            </w:r>
          </w:p>
          <w:p w:rsidR="00025B20" w:rsidRDefault="00025B20">
            <w:pPr>
              <w:widowControl w:val="0"/>
              <w:spacing w:after="0"/>
              <w:ind w:left="135"/>
            </w:pPr>
          </w:p>
        </w:tc>
        <w:tc>
          <w:tcPr>
            <w:tcW w:w="1575" w:type="dxa"/>
            <w:vMerge/>
            <w:tcBorders>
              <w:left w:val="single" w:sz="6" w:space="0" w:color="000000"/>
              <w:bottom w:val="single" w:sz="6" w:space="0" w:color="000000"/>
              <w:right w:val="single" w:sz="6" w:space="0" w:color="000000"/>
            </w:tcBorders>
          </w:tcPr>
          <w:p w:rsidR="00025B20" w:rsidRDefault="00025B20">
            <w:pPr>
              <w:widowControl w:val="0"/>
            </w:pPr>
          </w:p>
        </w:tc>
        <w:tc>
          <w:tcPr>
            <w:tcW w:w="2731" w:type="dxa"/>
            <w:vMerge/>
            <w:tcBorders>
              <w:left w:val="single" w:sz="6" w:space="0" w:color="000000"/>
              <w:bottom w:val="single" w:sz="6" w:space="0" w:color="000000"/>
              <w:right w:val="single" w:sz="6" w:space="0" w:color="000000"/>
            </w:tcBorders>
          </w:tcPr>
          <w:p w:rsidR="00025B20" w:rsidRDefault="00025B20">
            <w:pPr>
              <w:widowControl w:val="0"/>
            </w:pPr>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Зоология – наука о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7744</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Общие признаки животных. Многообразие животного мира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78</w:t>
              </w:r>
              <w:r>
                <w:rPr>
                  <w:rFonts w:ascii="Times New Roman" w:hAnsi="Times New Roman"/>
                  <w:color w:val="0000FF"/>
                  <w:u w:val="single"/>
                </w:rPr>
                <w:t>a</w:t>
              </w:r>
              <w:r w:rsidRPr="00C52832">
                <w:rPr>
                  <w:rFonts w:ascii="Times New Roman" w:hAnsi="Times New Roman"/>
                  <w:color w:val="0000FF"/>
                  <w:u w:val="single"/>
                  <w:lang w:val="ru-RU"/>
                </w:rPr>
                <w:t>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Строение и жизнедеятельность животной клетки</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7</w:t>
              </w:r>
              <w:r>
                <w:rPr>
                  <w:rFonts w:ascii="Times New Roman" w:hAnsi="Times New Roman"/>
                  <w:color w:val="0000FF"/>
                  <w:u w:val="single"/>
                </w:rPr>
                <w:t>c</w:t>
              </w:r>
              <w:r w:rsidRPr="00C52832">
                <w:rPr>
                  <w:rFonts w:ascii="Times New Roman" w:hAnsi="Times New Roman"/>
                  <w:color w:val="0000FF"/>
                  <w:u w:val="single"/>
                  <w:lang w:val="ru-RU"/>
                </w:rPr>
                <w:t>26</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7</w:t>
              </w:r>
              <w:r>
                <w:rPr>
                  <w:rFonts w:ascii="Times New Roman" w:hAnsi="Times New Roman"/>
                  <w:color w:val="0000FF"/>
                  <w:u w:val="single"/>
                </w:rPr>
                <w:t>d</w:t>
              </w:r>
              <w:r w:rsidRPr="00C52832">
                <w:rPr>
                  <w:rFonts w:ascii="Times New Roman" w:hAnsi="Times New Roman"/>
                  <w:color w:val="0000FF"/>
                  <w:u w:val="single"/>
                  <w:lang w:val="ru-RU"/>
                </w:rPr>
                <w:t>98</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Опора и движение животных. Практическая работа «Ознакомление с органами опоры и движения </w:t>
            </w:r>
            <w:r w:rsidRPr="00C52832">
              <w:rPr>
                <w:rFonts w:ascii="Times New Roman" w:hAnsi="Times New Roman"/>
                <w:color w:val="000000"/>
                <w:sz w:val="24"/>
                <w:lang w:val="ru-RU"/>
              </w:rPr>
              <w:lastRenderedPageBreak/>
              <w:t>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7</w:t>
              </w:r>
              <w:r>
                <w:rPr>
                  <w:rFonts w:ascii="Times New Roman" w:hAnsi="Times New Roman"/>
                  <w:color w:val="0000FF"/>
                  <w:u w:val="single"/>
                </w:rPr>
                <w:t>f</w:t>
              </w:r>
              <w:r w:rsidRPr="00C52832">
                <w:rPr>
                  <w:rFonts w:ascii="Times New Roman" w:hAnsi="Times New Roman"/>
                  <w:color w:val="0000FF"/>
                  <w:u w:val="single"/>
                  <w:lang w:val="ru-RU"/>
                </w:rPr>
                <w:t>1</w:t>
              </w:r>
              <w:r>
                <w:rPr>
                  <w:rFonts w:ascii="Times New Roman" w:hAnsi="Times New Roman"/>
                  <w:color w:val="0000FF"/>
                  <w:u w:val="single"/>
                </w:rPr>
                <w:t>e</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6</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Питание и пищеварение у простейших и беспозвоночных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809</w:t>
              </w:r>
              <w:r>
                <w:rPr>
                  <w:rFonts w:ascii="Times New Roman" w:hAnsi="Times New Roman"/>
                  <w:color w:val="0000FF"/>
                  <w:u w:val="single"/>
                </w:rPr>
                <w:t>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7</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82</w:t>
              </w:r>
              <w:r>
                <w:rPr>
                  <w:rFonts w:ascii="Times New Roman" w:hAnsi="Times New Roman"/>
                  <w:color w:val="0000FF"/>
                  <w:u w:val="single"/>
                </w:rPr>
                <w:t>ca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8</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Дыхание животных. Практическая работа «Изучение способов дыхания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84</w:t>
              </w:r>
              <w:r>
                <w:rPr>
                  <w:rFonts w:ascii="Times New Roman" w:hAnsi="Times New Roman"/>
                  <w:color w:val="0000FF"/>
                  <w:u w:val="single"/>
                </w:rPr>
                <w:t>fa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9</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86</w:t>
              </w:r>
              <w:r>
                <w:rPr>
                  <w:rFonts w:ascii="Times New Roman" w:hAnsi="Times New Roman"/>
                  <w:color w:val="0000FF"/>
                  <w:u w:val="single"/>
                </w:rPr>
                <w:t>c</w:t>
              </w:r>
              <w:r w:rsidRPr="00C52832">
                <w:rPr>
                  <w:rFonts w:ascii="Times New Roman" w:hAnsi="Times New Roman"/>
                  <w:color w:val="0000FF"/>
                  <w:u w:val="single"/>
                  <w:lang w:val="ru-RU"/>
                </w:rPr>
                <w:t>6</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10</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Кровообращение у 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8856</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11</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Выделение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89</w:t>
              </w:r>
              <w:r>
                <w:rPr>
                  <w:rFonts w:ascii="Times New Roman" w:hAnsi="Times New Roman"/>
                  <w:color w:val="0000FF"/>
                  <w:u w:val="single"/>
                </w:rPr>
                <w:t>d</w:t>
              </w:r>
              <w:r w:rsidRPr="00C52832">
                <w:rPr>
                  <w:rFonts w:ascii="Times New Roman" w:hAnsi="Times New Roman"/>
                  <w:color w:val="0000FF"/>
                  <w:u w:val="single"/>
                  <w:lang w:val="ru-RU"/>
                </w:rPr>
                <w:t>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12</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Покровы тела у животных. </w:t>
            </w:r>
            <w:r w:rsidRPr="00C52832">
              <w:rPr>
                <w:rFonts w:ascii="Times New Roman" w:hAnsi="Times New Roman"/>
                <w:color w:val="000000"/>
                <w:sz w:val="24"/>
                <w:lang w:val="ru-RU"/>
              </w:rPr>
              <w:lastRenderedPageBreak/>
              <w:t>Практическая работа «Изучение покровов тела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8</w:t>
              </w:r>
              <w:r>
                <w:rPr>
                  <w:rFonts w:ascii="Times New Roman" w:hAnsi="Times New Roman"/>
                  <w:color w:val="0000FF"/>
                  <w:u w:val="single"/>
                </w:rPr>
                <w:t>d</w:t>
              </w:r>
              <w:r w:rsidRPr="00C52832">
                <w:rPr>
                  <w:rFonts w:ascii="Times New Roman" w:hAnsi="Times New Roman"/>
                  <w:color w:val="0000FF"/>
                  <w:u w:val="single"/>
                  <w:lang w:val="ru-RU"/>
                </w:rPr>
                <w:t>74</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13</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Координация и регуляция жизнедеятельности у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8</w:t>
              </w:r>
              <w:r>
                <w:rPr>
                  <w:rFonts w:ascii="Times New Roman" w:hAnsi="Times New Roman"/>
                  <w:color w:val="0000FF"/>
                  <w:u w:val="single"/>
                </w:rPr>
                <w:t>f</w:t>
              </w:r>
              <w:r w:rsidRPr="00C52832">
                <w:rPr>
                  <w:rFonts w:ascii="Times New Roman" w:hAnsi="Times New Roman"/>
                  <w:color w:val="0000FF"/>
                  <w:u w:val="single"/>
                  <w:lang w:val="ru-RU"/>
                </w:rPr>
                <w:t>9</w:t>
              </w:r>
              <w:r>
                <w:rPr>
                  <w:rFonts w:ascii="Times New Roman" w:hAnsi="Times New Roman"/>
                  <w:color w:val="0000FF"/>
                  <w:u w:val="single"/>
                </w:rPr>
                <w:t>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14</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Раздражимость и поведение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9260</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15</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93</w:t>
              </w:r>
              <w:r>
                <w:rPr>
                  <w:rFonts w:ascii="Times New Roman" w:hAnsi="Times New Roman"/>
                  <w:color w:val="0000FF"/>
                  <w:u w:val="single"/>
                </w:rPr>
                <w:t>b</w:t>
              </w:r>
              <w:r w:rsidRPr="00C52832">
                <w:rPr>
                  <w:rFonts w:ascii="Times New Roman" w:hAnsi="Times New Roman"/>
                  <w:color w:val="0000FF"/>
                  <w:u w:val="single"/>
                  <w:lang w:val="ru-RU"/>
                </w:rPr>
                <w:t>4</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16</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Рост и развитие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93</w:t>
              </w:r>
              <w:r>
                <w:rPr>
                  <w:rFonts w:ascii="Times New Roman" w:hAnsi="Times New Roman"/>
                  <w:color w:val="0000FF"/>
                  <w:u w:val="single"/>
                </w:rPr>
                <w:t>b</w:t>
              </w:r>
              <w:r w:rsidRPr="00C52832">
                <w:rPr>
                  <w:rFonts w:ascii="Times New Roman" w:hAnsi="Times New Roman"/>
                  <w:color w:val="0000FF"/>
                  <w:u w:val="single"/>
                  <w:lang w:val="ru-RU"/>
                </w:rPr>
                <w:t>4</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17</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Основные систематические категории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9526</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18</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sidRPr="00C5283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974</w:t>
              </w:r>
              <w:r>
                <w:rPr>
                  <w:rFonts w:ascii="Times New Roman" w:hAnsi="Times New Roman"/>
                  <w:color w:val="0000FF"/>
                  <w:u w:val="single"/>
                </w:rPr>
                <w:t>c</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19</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Жгутиконосцы и Инфузории</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974</w:t>
              </w:r>
              <w:r>
                <w:rPr>
                  <w:rFonts w:ascii="Times New Roman" w:hAnsi="Times New Roman"/>
                  <w:color w:val="0000FF"/>
                  <w:u w:val="single"/>
                </w:rPr>
                <w:t>c</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20</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sidRPr="00C5283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974</w:t>
              </w:r>
              <w:r>
                <w:rPr>
                  <w:rFonts w:ascii="Times New Roman" w:hAnsi="Times New Roman"/>
                  <w:color w:val="0000FF"/>
                  <w:u w:val="single"/>
                </w:rPr>
                <w:t>c</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21</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9</w:t>
              </w:r>
              <w:r>
                <w:rPr>
                  <w:rFonts w:ascii="Times New Roman" w:hAnsi="Times New Roman"/>
                  <w:color w:val="0000FF"/>
                  <w:u w:val="single"/>
                </w:rPr>
                <w:t>a</w:t>
              </w:r>
              <w:r w:rsidRPr="00C52832">
                <w:rPr>
                  <w:rFonts w:ascii="Times New Roman" w:hAnsi="Times New Roman"/>
                  <w:color w:val="0000FF"/>
                  <w:u w:val="single"/>
                  <w:lang w:val="ru-RU"/>
                </w:rPr>
                <w:t>30</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22</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9</w:t>
              </w:r>
              <w:r>
                <w:rPr>
                  <w:rFonts w:ascii="Times New Roman" w:hAnsi="Times New Roman"/>
                  <w:color w:val="0000FF"/>
                  <w:u w:val="single"/>
                </w:rPr>
                <w:t>ba</w:t>
              </w:r>
              <w:r w:rsidRPr="00C52832">
                <w:rPr>
                  <w:rFonts w:ascii="Times New Roman" w:hAnsi="Times New Roman"/>
                  <w:color w:val="0000FF"/>
                  <w:u w:val="single"/>
                  <w:lang w:val="ru-RU"/>
                </w:rPr>
                <w:t>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23</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Черви. Плоские черви</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9</w:t>
              </w:r>
              <w:r>
                <w:rPr>
                  <w:rFonts w:ascii="Times New Roman" w:hAnsi="Times New Roman"/>
                  <w:color w:val="0000FF"/>
                  <w:u w:val="single"/>
                </w:rPr>
                <w:t>d</w:t>
              </w:r>
              <w:r w:rsidRPr="00C52832">
                <w:rPr>
                  <w:rFonts w:ascii="Times New Roman" w:hAnsi="Times New Roman"/>
                  <w:color w:val="0000FF"/>
                  <w:u w:val="single"/>
                  <w:lang w:val="ru-RU"/>
                </w:rPr>
                <w:t>50</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24</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da</w:t>
              </w:r>
              <w:r w:rsidRPr="00C52832">
                <w:rPr>
                  <w:rFonts w:ascii="Times New Roman" w:hAnsi="Times New Roman"/>
                  <w:color w:val="0000FF"/>
                  <w:u w:val="single"/>
                  <w:lang w:val="ru-RU"/>
                </w:rPr>
                <w:t>070</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25</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Круглые черви</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9</w:t>
              </w:r>
              <w:r>
                <w:rPr>
                  <w:rFonts w:ascii="Times New Roman" w:hAnsi="Times New Roman"/>
                  <w:color w:val="0000FF"/>
                  <w:u w:val="single"/>
                </w:rPr>
                <w:t>efe</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26</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w:t>
              </w:r>
              <w:r w:rsidRPr="00C52832">
                <w:rPr>
                  <w:rFonts w:ascii="Times New Roman" w:hAnsi="Times New Roman"/>
                  <w:color w:val="0000FF"/>
                  <w:u w:val="single"/>
                  <w:lang w:val="ru-RU"/>
                </w:rPr>
                <w:t>9</w:t>
              </w:r>
              <w:r>
                <w:rPr>
                  <w:rFonts w:ascii="Times New Roman" w:hAnsi="Times New Roman"/>
                  <w:color w:val="0000FF"/>
                  <w:u w:val="single"/>
                </w:rPr>
                <w:t>efe</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27</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Общая характеристика членистоногих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da</w:t>
              </w:r>
              <w:r w:rsidRPr="00C52832">
                <w:rPr>
                  <w:rFonts w:ascii="Times New Roman" w:hAnsi="Times New Roman"/>
                  <w:color w:val="0000FF"/>
                  <w:u w:val="single"/>
                  <w:lang w:val="ru-RU"/>
                </w:rPr>
                <w:t>3</w:t>
              </w:r>
              <w:r>
                <w:rPr>
                  <w:rFonts w:ascii="Times New Roman" w:hAnsi="Times New Roman"/>
                  <w:color w:val="0000FF"/>
                  <w:u w:val="single"/>
                </w:rPr>
                <w:t>c</w:t>
              </w:r>
              <w:r w:rsidRPr="00C52832">
                <w:rPr>
                  <w:rFonts w:ascii="Times New Roman" w:hAnsi="Times New Roman"/>
                  <w:color w:val="0000FF"/>
                  <w:u w:val="single"/>
                  <w:lang w:val="ru-RU"/>
                </w:rPr>
                <w:t>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28</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Ракообразные. Особенности строения и жизнедеятельности</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da</w:t>
              </w:r>
              <w:r w:rsidRPr="00C52832">
                <w:rPr>
                  <w:rFonts w:ascii="Times New Roman" w:hAnsi="Times New Roman"/>
                  <w:color w:val="0000FF"/>
                  <w:u w:val="single"/>
                  <w:lang w:val="ru-RU"/>
                </w:rPr>
                <w:t>53</w:t>
              </w:r>
              <w:r>
                <w:rPr>
                  <w:rFonts w:ascii="Times New Roman" w:hAnsi="Times New Roman"/>
                  <w:color w:val="0000FF"/>
                  <w:u w:val="single"/>
                </w:rPr>
                <w:t>e</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29</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Паукообразные. Особенности строения и </w:t>
            </w:r>
            <w:r w:rsidRPr="00C52832">
              <w:rPr>
                <w:rFonts w:ascii="Times New Roman" w:hAnsi="Times New Roman"/>
                <w:color w:val="000000"/>
                <w:sz w:val="24"/>
                <w:lang w:val="ru-RU"/>
              </w:rPr>
              <w:lastRenderedPageBreak/>
              <w:t>жизнедеятельности</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da</w:t>
              </w:r>
              <w:r w:rsidRPr="00C52832">
                <w:rPr>
                  <w:rFonts w:ascii="Times New Roman" w:hAnsi="Times New Roman"/>
                  <w:color w:val="0000FF"/>
                  <w:u w:val="single"/>
                  <w:lang w:val="ru-RU"/>
                </w:rPr>
                <w:t>6</w:t>
              </w:r>
              <w:r>
                <w:rPr>
                  <w:rFonts w:ascii="Times New Roman" w:hAnsi="Times New Roman"/>
                  <w:color w:val="0000FF"/>
                  <w:u w:val="single"/>
                </w:rPr>
                <w:lastRenderedPageBreak/>
                <w:t>a</w:t>
              </w:r>
              <w:r w:rsidRPr="00C52832">
                <w:rPr>
                  <w:rFonts w:ascii="Times New Roman" w:hAnsi="Times New Roman"/>
                  <w:color w:val="0000FF"/>
                  <w:u w:val="single"/>
                  <w:lang w:val="ru-RU"/>
                </w:rPr>
                <w:t>6</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30</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da</w:t>
              </w:r>
              <w:r w:rsidRPr="00C52832">
                <w:rPr>
                  <w:rFonts w:ascii="Times New Roman" w:hAnsi="Times New Roman"/>
                  <w:color w:val="0000FF"/>
                  <w:u w:val="single"/>
                  <w:lang w:val="ru-RU"/>
                </w:rPr>
                <w:t>89</w:t>
              </w:r>
              <w:r>
                <w:rPr>
                  <w:rFonts w:ascii="Times New Roman" w:hAnsi="Times New Roman"/>
                  <w:color w:val="0000FF"/>
                  <w:u w:val="single"/>
                </w:rPr>
                <w:t>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31</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da</w:t>
              </w:r>
              <w:r w:rsidRPr="00C52832">
                <w:rPr>
                  <w:rFonts w:ascii="Times New Roman" w:hAnsi="Times New Roman"/>
                  <w:color w:val="0000FF"/>
                  <w:u w:val="single"/>
                  <w:lang w:val="ru-RU"/>
                </w:rPr>
                <w:t>89</w:t>
              </w:r>
              <w:r>
                <w:rPr>
                  <w:rFonts w:ascii="Times New Roman" w:hAnsi="Times New Roman"/>
                  <w:color w:val="0000FF"/>
                  <w:u w:val="single"/>
                </w:rPr>
                <w:t>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32</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Насекомые с полным превращением</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da</w:t>
              </w:r>
              <w:r w:rsidRPr="00C52832">
                <w:rPr>
                  <w:rFonts w:ascii="Times New Roman" w:hAnsi="Times New Roman"/>
                  <w:color w:val="0000FF"/>
                  <w:u w:val="single"/>
                  <w:lang w:val="ru-RU"/>
                </w:rPr>
                <w:t>89</w:t>
              </w:r>
              <w:r>
                <w:rPr>
                  <w:rFonts w:ascii="Times New Roman" w:hAnsi="Times New Roman"/>
                  <w:color w:val="0000FF"/>
                  <w:u w:val="single"/>
                </w:rPr>
                <w:t>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33</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w:t>
            </w:r>
            <w:r w:rsidRPr="00C52832">
              <w:rPr>
                <w:rFonts w:ascii="Times New Roman" w:hAnsi="Times New Roman"/>
                <w:color w:val="000000"/>
                <w:sz w:val="24"/>
                <w:lang w:val="ru-RU"/>
              </w:rPr>
              <w:lastRenderedPageBreak/>
              <w:t>прудовика, катушки и др.)»</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dab</w:t>
              </w:r>
              <w:r w:rsidRPr="00C52832">
                <w:rPr>
                  <w:rFonts w:ascii="Times New Roman" w:hAnsi="Times New Roman"/>
                  <w:color w:val="0000FF"/>
                  <w:u w:val="single"/>
                  <w:lang w:val="ru-RU"/>
                </w:rPr>
                <w:t>7</w:t>
              </w:r>
              <w:r>
                <w:rPr>
                  <w:rFonts w:ascii="Times New Roman" w:hAnsi="Times New Roman"/>
                  <w:color w:val="0000FF"/>
                  <w:u w:val="single"/>
                </w:rPr>
                <w:t>e</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34</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Многообразие моллюсков. Значение моллюсков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dacd</w:t>
              </w:r>
              <w:r w:rsidRPr="00C52832">
                <w:rPr>
                  <w:rFonts w:ascii="Times New Roman" w:hAnsi="Times New Roman"/>
                  <w:color w:val="0000FF"/>
                  <w:u w:val="single"/>
                  <w:lang w:val="ru-RU"/>
                </w:rPr>
                <w:t>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35</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Общая характеристика хордовых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dae</w:t>
              </w:r>
              <w:r w:rsidRPr="00C52832">
                <w:rPr>
                  <w:rFonts w:ascii="Times New Roman" w:hAnsi="Times New Roman"/>
                  <w:color w:val="0000FF"/>
                  <w:u w:val="single"/>
                  <w:lang w:val="ru-RU"/>
                </w:rPr>
                <w:t>44</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36</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db</w:t>
              </w:r>
              <w:r w:rsidRPr="00C52832">
                <w:rPr>
                  <w:rFonts w:ascii="Times New Roman" w:hAnsi="Times New Roman"/>
                  <w:color w:val="0000FF"/>
                  <w:u w:val="single"/>
                  <w:lang w:val="ru-RU"/>
                </w:rPr>
                <w:t>010</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37</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db</w:t>
              </w:r>
              <w:r w:rsidRPr="00C52832">
                <w:rPr>
                  <w:rFonts w:ascii="Times New Roman" w:hAnsi="Times New Roman"/>
                  <w:color w:val="0000FF"/>
                  <w:u w:val="single"/>
                  <w:lang w:val="ru-RU"/>
                </w:rPr>
                <w:t>010</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38</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Хрящевые и костные рыбы</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db</w:t>
              </w:r>
              <w:r w:rsidRPr="00C52832">
                <w:rPr>
                  <w:rFonts w:ascii="Times New Roman" w:hAnsi="Times New Roman"/>
                  <w:color w:val="0000FF"/>
                  <w:u w:val="single"/>
                  <w:lang w:val="ru-RU"/>
                </w:rPr>
                <w:t>16</w:t>
              </w:r>
              <w:r>
                <w:rPr>
                  <w:rFonts w:ascii="Times New Roman" w:hAnsi="Times New Roman"/>
                  <w:color w:val="0000FF"/>
                  <w:u w:val="single"/>
                </w:rPr>
                <w:t>e</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39</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Многообразие рыб. Значение рыб в природе и жизни </w:t>
            </w:r>
            <w:r w:rsidRPr="00C52832">
              <w:rPr>
                <w:rFonts w:ascii="Times New Roman" w:hAnsi="Times New Roman"/>
                <w:color w:val="000000"/>
                <w:sz w:val="24"/>
                <w:lang w:val="ru-RU"/>
              </w:rPr>
              <w:lastRenderedPageBreak/>
              <w:t>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db</w:t>
              </w:r>
              <w:r w:rsidRPr="00C52832">
                <w:rPr>
                  <w:rFonts w:ascii="Times New Roman" w:hAnsi="Times New Roman"/>
                  <w:color w:val="0000FF"/>
                  <w:u w:val="single"/>
                  <w:lang w:val="ru-RU"/>
                </w:rPr>
                <w:t>2</w:t>
              </w:r>
              <w:r>
                <w:rPr>
                  <w:rFonts w:ascii="Times New Roman" w:hAnsi="Times New Roman"/>
                  <w:color w:val="0000FF"/>
                  <w:u w:val="single"/>
                </w:rPr>
                <w:lastRenderedPageBreak/>
                <w:t>ea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40</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Общая характеристика земноводных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db</w:t>
              </w:r>
              <w:r w:rsidRPr="00C52832">
                <w:rPr>
                  <w:rFonts w:ascii="Times New Roman" w:hAnsi="Times New Roman"/>
                  <w:color w:val="0000FF"/>
                  <w:u w:val="single"/>
                  <w:lang w:val="ru-RU"/>
                </w:rPr>
                <w:t>6</w:t>
              </w:r>
              <w:r>
                <w:rPr>
                  <w:rFonts w:ascii="Times New Roman" w:hAnsi="Times New Roman"/>
                  <w:color w:val="0000FF"/>
                  <w:u w:val="single"/>
                </w:rPr>
                <w:t>be</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41</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db</w:t>
              </w:r>
              <w:r w:rsidRPr="00C52832">
                <w:rPr>
                  <w:rFonts w:ascii="Times New Roman" w:hAnsi="Times New Roman"/>
                  <w:color w:val="0000FF"/>
                  <w:u w:val="single"/>
                  <w:lang w:val="ru-RU"/>
                </w:rPr>
                <w:t>6</w:t>
              </w:r>
              <w:r>
                <w:rPr>
                  <w:rFonts w:ascii="Times New Roman" w:hAnsi="Times New Roman"/>
                  <w:color w:val="0000FF"/>
                  <w:u w:val="single"/>
                </w:rPr>
                <w:t>be</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42</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dba</w:t>
              </w:r>
              <w:r w:rsidRPr="00C52832">
                <w:rPr>
                  <w:rFonts w:ascii="Times New Roman" w:hAnsi="Times New Roman"/>
                  <w:color w:val="0000FF"/>
                  <w:u w:val="single"/>
                  <w:lang w:val="ru-RU"/>
                </w:rPr>
                <w:t>1</w:t>
              </w:r>
              <w:r>
                <w:rPr>
                  <w:rFonts w:ascii="Times New Roman" w:hAnsi="Times New Roman"/>
                  <w:color w:val="0000FF"/>
                  <w:u w:val="single"/>
                </w:rPr>
                <w:t>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43</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Общая характеристика пресмыкающихся</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dbb</w:t>
              </w:r>
              <w:r w:rsidRPr="00C52832">
                <w:rPr>
                  <w:rFonts w:ascii="Times New Roman" w:hAnsi="Times New Roman"/>
                  <w:color w:val="0000FF"/>
                  <w:u w:val="single"/>
                  <w:lang w:val="ru-RU"/>
                </w:rPr>
                <w:t>78</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44</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dbcc</w:t>
              </w:r>
              <w:r w:rsidRPr="00C52832">
                <w:rPr>
                  <w:rFonts w:ascii="Times New Roman" w:hAnsi="Times New Roman"/>
                  <w:color w:val="0000FF"/>
                  <w:u w:val="single"/>
                  <w:lang w:val="ru-RU"/>
                </w:rPr>
                <w:t>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45</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dbef</w:t>
              </w:r>
              <w:r w:rsidRPr="00C52832">
                <w:rPr>
                  <w:rFonts w:ascii="Times New Roman" w:hAnsi="Times New Roman"/>
                  <w:color w:val="0000FF"/>
                  <w:u w:val="single"/>
                  <w:lang w:val="ru-RU"/>
                </w:rPr>
                <w:t>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46</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Общая характеристика птиц. Практическая работа «Исследование внешнего </w:t>
            </w:r>
            <w:r w:rsidRPr="00C52832">
              <w:rPr>
                <w:rFonts w:ascii="Times New Roman" w:hAnsi="Times New Roman"/>
                <w:color w:val="000000"/>
                <w:sz w:val="24"/>
                <w:lang w:val="ru-RU"/>
              </w:rPr>
              <w:lastRenderedPageBreak/>
              <w:t>строения и перьевого покрова птиц (на примере чучела птиц и набора перьев: контурных, пуховых и пуха)»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dc</w:t>
              </w:r>
              <w:r w:rsidRPr="00C52832">
                <w:rPr>
                  <w:rFonts w:ascii="Times New Roman" w:hAnsi="Times New Roman"/>
                  <w:color w:val="0000FF"/>
                  <w:u w:val="single"/>
                  <w:lang w:val="ru-RU"/>
                </w:rPr>
                <w:t>1</w:t>
              </w:r>
              <w:r>
                <w:rPr>
                  <w:rFonts w:ascii="Times New Roman" w:hAnsi="Times New Roman"/>
                  <w:color w:val="0000FF"/>
                  <w:u w:val="single"/>
                </w:rPr>
                <w:t>ea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47</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dc</w:t>
              </w:r>
              <w:r w:rsidRPr="00C52832">
                <w:rPr>
                  <w:rFonts w:ascii="Times New Roman" w:hAnsi="Times New Roman"/>
                  <w:color w:val="0000FF"/>
                  <w:u w:val="single"/>
                  <w:lang w:val="ru-RU"/>
                </w:rPr>
                <w:t>352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48</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Поведение птиц. Сезонные явления в жизни птиц</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dc</w:t>
              </w:r>
              <w:r w:rsidRPr="00C52832">
                <w:rPr>
                  <w:rFonts w:ascii="Times New Roman" w:hAnsi="Times New Roman"/>
                  <w:color w:val="0000FF"/>
                  <w:u w:val="single"/>
                  <w:lang w:val="ru-RU"/>
                </w:rPr>
                <w:t>62</w:t>
              </w:r>
              <w:r>
                <w:rPr>
                  <w:rFonts w:ascii="Times New Roman" w:hAnsi="Times New Roman"/>
                  <w:color w:val="0000FF"/>
                  <w:u w:val="single"/>
                </w:rPr>
                <w:t>c</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49</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Значение птиц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dc</w:t>
              </w:r>
              <w:r w:rsidRPr="00C52832">
                <w:rPr>
                  <w:rFonts w:ascii="Times New Roman" w:hAnsi="Times New Roman"/>
                  <w:color w:val="0000FF"/>
                  <w:u w:val="single"/>
                  <w:lang w:val="ru-RU"/>
                </w:rPr>
                <w:t>8</w:t>
              </w:r>
              <w:r>
                <w:rPr>
                  <w:rFonts w:ascii="Times New Roman" w:hAnsi="Times New Roman"/>
                  <w:color w:val="0000FF"/>
                  <w:u w:val="single"/>
                </w:rPr>
                <w:t>a</w:t>
              </w:r>
              <w:r w:rsidRPr="00C52832">
                <w:rPr>
                  <w:rFonts w:ascii="Times New Roman" w:hAnsi="Times New Roman"/>
                  <w:color w:val="0000FF"/>
                  <w:u w:val="single"/>
                  <w:lang w:val="ru-RU"/>
                </w:rPr>
                <w:t>2</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50</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Общая характеристика и среды жизни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dca</w:t>
              </w:r>
              <w:r w:rsidRPr="00C52832">
                <w:rPr>
                  <w:rFonts w:ascii="Times New Roman" w:hAnsi="Times New Roman"/>
                  <w:color w:val="0000FF"/>
                  <w:u w:val="single"/>
                  <w:lang w:val="ru-RU"/>
                </w:rPr>
                <w:t>3</w:t>
              </w:r>
              <w:r>
                <w:rPr>
                  <w:rFonts w:ascii="Times New Roman" w:hAnsi="Times New Roman"/>
                  <w:color w:val="0000FF"/>
                  <w:u w:val="single"/>
                </w:rPr>
                <w:t>c</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51</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dca</w:t>
              </w:r>
              <w:r w:rsidRPr="00C52832">
                <w:rPr>
                  <w:rFonts w:ascii="Times New Roman" w:hAnsi="Times New Roman"/>
                  <w:color w:val="0000FF"/>
                  <w:u w:val="single"/>
                  <w:lang w:val="ru-RU"/>
                </w:rPr>
                <w:t>3</w:t>
              </w:r>
              <w:r>
                <w:rPr>
                  <w:rFonts w:ascii="Times New Roman" w:hAnsi="Times New Roman"/>
                  <w:color w:val="0000FF"/>
                  <w:u w:val="single"/>
                </w:rPr>
                <w:t>c</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52</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dccda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53</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Поведение млекопитающих. Размножение и развитие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dce</w:t>
              </w:r>
              <w:r w:rsidRPr="00C52832">
                <w:rPr>
                  <w:rFonts w:ascii="Times New Roman" w:hAnsi="Times New Roman"/>
                  <w:color w:val="0000FF"/>
                  <w:u w:val="single"/>
                  <w:lang w:val="ru-RU"/>
                </w:rPr>
                <w:t>9</w:t>
              </w:r>
              <w:r>
                <w:rPr>
                  <w:rFonts w:ascii="Times New Roman" w:hAnsi="Times New Roman"/>
                  <w:color w:val="0000FF"/>
                  <w:u w:val="single"/>
                </w:rPr>
                <w:t>c</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54</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Многообразие млекопитающих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dd</w:t>
              </w:r>
              <w:r w:rsidRPr="00C52832">
                <w:rPr>
                  <w:rFonts w:ascii="Times New Roman" w:hAnsi="Times New Roman"/>
                  <w:color w:val="0000FF"/>
                  <w:u w:val="single"/>
                  <w:lang w:val="ru-RU"/>
                </w:rPr>
                <w:t>374</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55</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Значение млекопитающих в природе и жизни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dd</w:t>
              </w:r>
              <w:r w:rsidRPr="00C52832">
                <w:rPr>
                  <w:rFonts w:ascii="Times New Roman" w:hAnsi="Times New Roman"/>
                  <w:color w:val="0000FF"/>
                  <w:u w:val="single"/>
                  <w:lang w:val="ru-RU"/>
                </w:rPr>
                <w:t>4</w:t>
              </w:r>
              <w:r>
                <w:rPr>
                  <w:rFonts w:ascii="Times New Roman" w:hAnsi="Times New Roman"/>
                  <w:color w:val="0000FF"/>
                  <w:u w:val="single"/>
                </w:rPr>
                <w:t>e</w:t>
              </w:r>
              <w:r w:rsidRPr="00C52832">
                <w:rPr>
                  <w:rFonts w:ascii="Times New Roman" w:hAnsi="Times New Roman"/>
                  <w:color w:val="0000FF"/>
                  <w:u w:val="single"/>
                  <w:lang w:val="ru-RU"/>
                </w:rPr>
                <w:t>6</w:t>
              </w:r>
            </w:hyperlink>
          </w:p>
        </w:tc>
      </w:tr>
      <w:tr w:rsidR="00025B20">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56</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Обобщающий урок по теме «Позвоночные животные»</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57</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Эволюционное развитие животного мира на Земле</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dd</w:t>
              </w:r>
              <w:r w:rsidRPr="00C52832">
                <w:rPr>
                  <w:rFonts w:ascii="Times New Roman" w:hAnsi="Times New Roman"/>
                  <w:color w:val="0000FF"/>
                  <w:u w:val="single"/>
                  <w:lang w:val="ru-RU"/>
                </w:rPr>
                <w:t>8</w:t>
              </w:r>
              <w:r>
                <w:rPr>
                  <w:rFonts w:ascii="Times New Roman" w:hAnsi="Times New Roman"/>
                  <w:color w:val="0000FF"/>
                  <w:u w:val="single"/>
                </w:rPr>
                <w:t>ba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58</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dda</w:t>
              </w:r>
              <w:r w:rsidRPr="00C52832">
                <w:rPr>
                  <w:rFonts w:ascii="Times New Roman" w:hAnsi="Times New Roman"/>
                  <w:color w:val="0000FF"/>
                  <w:u w:val="single"/>
                  <w:lang w:val="ru-RU"/>
                </w:rPr>
                <w:t>2</w:t>
              </w:r>
              <w:r>
                <w:rPr>
                  <w:rFonts w:ascii="Times New Roman" w:hAnsi="Times New Roman"/>
                  <w:color w:val="0000FF"/>
                  <w:u w:val="single"/>
                </w:rPr>
                <w:t>c</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59</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Основные этапы эволюции беспозвоночных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ddb</w:t>
              </w:r>
              <w:r w:rsidRPr="00C52832">
                <w:rPr>
                  <w:rFonts w:ascii="Times New Roman" w:hAnsi="Times New Roman"/>
                  <w:color w:val="0000FF"/>
                  <w:u w:val="single"/>
                  <w:lang w:val="ru-RU"/>
                </w:rPr>
                <w:t>94</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60</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Основные этапы эволюции позвоночных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ddd</w:t>
              </w:r>
              <w:r w:rsidRPr="00C52832">
                <w:rPr>
                  <w:rFonts w:ascii="Times New Roman" w:hAnsi="Times New Roman"/>
                  <w:color w:val="0000FF"/>
                  <w:u w:val="single"/>
                  <w:lang w:val="ru-RU"/>
                </w:rPr>
                <w:t>60</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61</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Животные и среда обитания</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de</w:t>
              </w:r>
              <w:r w:rsidRPr="00C52832">
                <w:rPr>
                  <w:rFonts w:ascii="Times New Roman" w:hAnsi="Times New Roman"/>
                  <w:color w:val="0000FF"/>
                  <w:u w:val="single"/>
                  <w:lang w:val="ru-RU"/>
                </w:rPr>
                <w:t>058</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62</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Популяции животных, их характеристики. Пищевые связи в природном сообществе</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de</w:t>
              </w:r>
              <w:r w:rsidRPr="00C52832">
                <w:rPr>
                  <w:rFonts w:ascii="Times New Roman" w:hAnsi="Times New Roman"/>
                  <w:color w:val="0000FF"/>
                  <w:u w:val="single"/>
                  <w:lang w:val="ru-RU"/>
                </w:rPr>
                <w:t>1</w:t>
              </w:r>
              <w:r>
                <w:rPr>
                  <w:rFonts w:ascii="Times New Roman" w:hAnsi="Times New Roman"/>
                  <w:color w:val="0000FF"/>
                  <w:u w:val="single"/>
                </w:rPr>
                <w:t>ca</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63</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Животный мир природных зон Земли</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de</w:t>
              </w:r>
              <w:r w:rsidRPr="00C52832">
                <w:rPr>
                  <w:rFonts w:ascii="Times New Roman" w:hAnsi="Times New Roman"/>
                  <w:color w:val="0000FF"/>
                  <w:u w:val="single"/>
                  <w:lang w:val="ru-RU"/>
                </w:rPr>
                <w:t>6</w:t>
              </w:r>
              <w:r>
                <w:rPr>
                  <w:rFonts w:ascii="Times New Roman" w:hAnsi="Times New Roman"/>
                  <w:color w:val="0000FF"/>
                  <w:u w:val="single"/>
                </w:rPr>
                <w:t>c</w:t>
              </w:r>
              <w:r w:rsidRPr="00C52832">
                <w:rPr>
                  <w:rFonts w:ascii="Times New Roman" w:hAnsi="Times New Roman"/>
                  <w:color w:val="0000FF"/>
                  <w:u w:val="single"/>
                  <w:lang w:val="ru-RU"/>
                </w:rPr>
                <w:t>0</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64</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Воздействие человека на животных в природе</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de</w:t>
              </w:r>
              <w:r w:rsidRPr="00C52832">
                <w:rPr>
                  <w:rFonts w:ascii="Times New Roman" w:hAnsi="Times New Roman"/>
                  <w:color w:val="0000FF"/>
                  <w:u w:val="single"/>
                  <w:lang w:val="ru-RU"/>
                </w:rPr>
                <w:t>846</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65</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Сельскохозяйственные животные</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de</w:t>
              </w:r>
              <w:r w:rsidRPr="00C52832">
                <w:rPr>
                  <w:rFonts w:ascii="Times New Roman" w:hAnsi="Times New Roman"/>
                  <w:color w:val="0000FF"/>
                  <w:u w:val="single"/>
                  <w:lang w:val="ru-RU"/>
                </w:rPr>
                <w:t>9</w:t>
              </w:r>
              <w:r>
                <w:rPr>
                  <w:rFonts w:ascii="Times New Roman" w:hAnsi="Times New Roman"/>
                  <w:color w:val="0000FF"/>
                  <w:u w:val="single"/>
                </w:rPr>
                <w:t>a</w:t>
              </w:r>
              <w:r w:rsidRPr="00C52832">
                <w:rPr>
                  <w:rFonts w:ascii="Times New Roman" w:hAnsi="Times New Roman"/>
                  <w:color w:val="0000FF"/>
                  <w:u w:val="single"/>
                  <w:lang w:val="ru-RU"/>
                </w:rPr>
                <w:t>4</w:t>
              </w:r>
            </w:hyperlink>
          </w:p>
        </w:tc>
      </w:tr>
      <w:tr w:rsidR="00025B20" w:rsidRPr="00C52832">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66</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Животные в городе. Меры сохранения животного мира</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dec</w:t>
              </w:r>
              <w:r w:rsidRPr="00C52832">
                <w:rPr>
                  <w:rFonts w:ascii="Times New Roman" w:hAnsi="Times New Roman"/>
                  <w:color w:val="0000FF"/>
                  <w:u w:val="single"/>
                  <w:lang w:val="ru-RU"/>
                </w:rPr>
                <w:t>7</w:t>
              </w:r>
              <w:r>
                <w:rPr>
                  <w:rFonts w:ascii="Times New Roman" w:hAnsi="Times New Roman"/>
                  <w:color w:val="0000FF"/>
                  <w:u w:val="single"/>
                </w:rPr>
                <w:t>e</w:t>
              </w:r>
            </w:hyperlink>
          </w:p>
        </w:tc>
      </w:tr>
      <w:tr w:rsidR="00025B20">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67</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Резервный урок. Обобщающий урок по теме </w:t>
            </w:r>
            <w:r w:rsidRPr="00C52832">
              <w:rPr>
                <w:rFonts w:ascii="Times New Roman" w:hAnsi="Times New Roman"/>
                <w:color w:val="000000"/>
                <w:sz w:val="24"/>
                <w:lang w:val="ru-RU"/>
              </w:rPr>
              <w:lastRenderedPageBreak/>
              <w:t>«Строение и жизнедеятельность организма животного»</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r>
      <w:tr w:rsidR="00025B20">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68</w:t>
            </w:r>
          </w:p>
        </w:tc>
        <w:tc>
          <w:tcPr>
            <w:tcW w:w="3359"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Резервный урок. Обобщающий урок по теме «Систематические группы животных»</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575"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73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r>
      <w:tr w:rsidR="00025B20">
        <w:trPr>
          <w:trHeight w:val="144"/>
        </w:trPr>
        <w:tc>
          <w:tcPr>
            <w:tcW w:w="3852" w:type="dxa"/>
            <w:gridSpan w:val="2"/>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ОБЩЕЕ КОЛИЧЕСТВО ЧАСОВ ПО ПРОГРАММЕ</w:t>
            </w:r>
          </w:p>
        </w:tc>
        <w:tc>
          <w:tcPr>
            <w:tcW w:w="110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 </w:t>
            </w:r>
          </w:p>
        </w:tc>
        <w:tc>
          <w:tcPr>
            <w:tcW w:w="22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11.5 </w:t>
            </w:r>
          </w:p>
        </w:tc>
        <w:tc>
          <w:tcPr>
            <w:tcW w:w="4306" w:type="dxa"/>
            <w:gridSpan w:val="2"/>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pPr>
          </w:p>
        </w:tc>
      </w:tr>
    </w:tbl>
    <w:p w:rsidR="00025B20" w:rsidRDefault="00025B20">
      <w:pPr>
        <w:sectPr w:rsidR="00025B20">
          <w:pgSz w:w="16383" w:h="11906" w:orient="landscape"/>
          <w:pgMar w:top="1440" w:right="1440" w:bottom="1440" w:left="1440" w:header="0" w:footer="0" w:gutter="0"/>
          <w:cols w:space="720"/>
          <w:formProt w:val="0"/>
          <w:docGrid w:linePitch="100" w:charSpace="4096"/>
        </w:sectPr>
      </w:pPr>
    </w:p>
    <w:p w:rsidR="00025B20" w:rsidRDefault="006C032D">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tblPr>
      <w:tblGrid>
        <w:gridCol w:w="540"/>
        <w:gridCol w:w="2881"/>
        <w:gridCol w:w="1187"/>
        <w:gridCol w:w="2184"/>
        <w:gridCol w:w="2327"/>
        <w:gridCol w:w="1651"/>
        <w:gridCol w:w="2824"/>
      </w:tblGrid>
      <w:tr w:rsidR="00025B20">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 п/п </w:t>
            </w:r>
          </w:p>
          <w:p w:rsidR="00025B20" w:rsidRDefault="00025B20">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Тема урока </w:t>
            </w:r>
          </w:p>
          <w:p w:rsidR="00025B20" w:rsidRDefault="00025B20">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b/>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Дата изучения </w:t>
            </w:r>
          </w:p>
          <w:p w:rsidR="00025B20" w:rsidRDefault="00025B20">
            <w:pPr>
              <w:widowControl w:val="0"/>
              <w:spacing w:after="0"/>
              <w:ind w:left="135"/>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025B20" w:rsidRDefault="00025B20">
            <w:pPr>
              <w:widowControl w:val="0"/>
              <w:spacing w:after="0"/>
              <w:ind w:left="135"/>
            </w:pPr>
          </w:p>
        </w:tc>
      </w:tr>
      <w:tr w:rsidR="00025B20">
        <w:trPr>
          <w:trHeight w:val="144"/>
        </w:trPr>
        <w:tc>
          <w:tcPr>
            <w:tcW w:w="539" w:type="dxa"/>
            <w:vMerge/>
            <w:tcBorders>
              <w:left w:val="single" w:sz="6" w:space="0" w:color="000000"/>
              <w:bottom w:val="single" w:sz="6" w:space="0" w:color="000000"/>
              <w:right w:val="single" w:sz="6" w:space="0" w:color="000000"/>
            </w:tcBorders>
          </w:tcPr>
          <w:p w:rsidR="00025B20" w:rsidRDefault="00025B20">
            <w:pPr>
              <w:widowControl w:val="0"/>
            </w:pPr>
          </w:p>
        </w:tc>
        <w:tc>
          <w:tcPr>
            <w:tcW w:w="2881" w:type="dxa"/>
            <w:vMerge/>
            <w:tcBorders>
              <w:left w:val="single" w:sz="6" w:space="0" w:color="000000"/>
              <w:bottom w:val="single" w:sz="6" w:space="0" w:color="000000"/>
              <w:right w:val="single" w:sz="6" w:space="0" w:color="000000"/>
            </w:tcBorders>
          </w:tcPr>
          <w:p w:rsidR="00025B20" w:rsidRDefault="00025B20">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Всего </w:t>
            </w:r>
          </w:p>
          <w:p w:rsidR="00025B20" w:rsidRDefault="00025B20">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Контрольные работы </w:t>
            </w:r>
          </w:p>
          <w:p w:rsidR="00025B20" w:rsidRDefault="00025B20">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b/>
                <w:color w:val="000000"/>
                <w:sz w:val="24"/>
              </w:rPr>
              <w:t xml:space="preserve">Практические работы </w:t>
            </w:r>
          </w:p>
          <w:p w:rsidR="00025B20" w:rsidRDefault="00025B20">
            <w:pPr>
              <w:widowControl w:val="0"/>
              <w:spacing w:after="0"/>
              <w:ind w:left="135"/>
            </w:pPr>
          </w:p>
        </w:tc>
        <w:tc>
          <w:tcPr>
            <w:tcW w:w="1651" w:type="dxa"/>
            <w:vMerge/>
            <w:tcBorders>
              <w:left w:val="single" w:sz="6" w:space="0" w:color="000000"/>
              <w:bottom w:val="single" w:sz="6" w:space="0" w:color="000000"/>
              <w:right w:val="single" w:sz="6" w:space="0" w:color="000000"/>
            </w:tcBorders>
          </w:tcPr>
          <w:p w:rsidR="00025B20" w:rsidRDefault="00025B20">
            <w:pPr>
              <w:widowControl w:val="0"/>
            </w:pPr>
          </w:p>
        </w:tc>
        <w:tc>
          <w:tcPr>
            <w:tcW w:w="2824" w:type="dxa"/>
            <w:vMerge/>
            <w:tcBorders>
              <w:left w:val="single" w:sz="6" w:space="0" w:color="000000"/>
              <w:bottom w:val="single" w:sz="6" w:space="0" w:color="000000"/>
              <w:right w:val="single" w:sz="6" w:space="0" w:color="000000"/>
            </w:tcBorders>
          </w:tcPr>
          <w:p w:rsidR="00025B20" w:rsidRDefault="00025B20">
            <w:pPr>
              <w:widowControl w:val="0"/>
            </w:pPr>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Науки о человеке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df</w:t>
              </w:r>
              <w:r w:rsidRPr="00C52832">
                <w:rPr>
                  <w:rFonts w:ascii="Times New Roman" w:hAnsi="Times New Roman"/>
                  <w:color w:val="0000FF"/>
                  <w:u w:val="single"/>
                  <w:lang w:val="ru-RU"/>
                </w:rPr>
                <w:t>188</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Человек как часть природы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df</w:t>
              </w:r>
              <w:r w:rsidRPr="00C52832">
                <w:rPr>
                  <w:rFonts w:ascii="Times New Roman" w:hAnsi="Times New Roman"/>
                  <w:color w:val="0000FF"/>
                  <w:u w:val="single"/>
                  <w:lang w:val="ru-RU"/>
                </w:rPr>
                <w:t>354</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Антропогенез</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df</w:t>
              </w:r>
              <w:r w:rsidRPr="00C52832">
                <w:rPr>
                  <w:rFonts w:ascii="Times New Roman" w:hAnsi="Times New Roman"/>
                  <w:color w:val="0000FF"/>
                  <w:u w:val="single"/>
                  <w:lang w:val="ru-RU"/>
                </w:rPr>
                <w:t>354</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Строение и химический состав клетки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df</w:t>
              </w:r>
              <w:r w:rsidRPr="00C52832">
                <w:rPr>
                  <w:rFonts w:ascii="Times New Roman" w:hAnsi="Times New Roman"/>
                  <w:color w:val="0000FF"/>
                  <w:u w:val="single"/>
                  <w:lang w:val="ru-RU"/>
                </w:rPr>
                <w:t>4</w:t>
              </w:r>
              <w:r>
                <w:rPr>
                  <w:rFonts w:ascii="Times New Roman" w:hAnsi="Times New Roman"/>
                  <w:color w:val="0000FF"/>
                  <w:u w:val="single"/>
                </w:rPr>
                <w:t>a</w:t>
              </w:r>
              <w:r w:rsidRPr="00C52832">
                <w:rPr>
                  <w:rFonts w:ascii="Times New Roman" w:hAnsi="Times New Roman"/>
                  <w:color w:val="0000FF"/>
                  <w:u w:val="single"/>
                  <w:lang w:val="ru-RU"/>
                </w:rPr>
                <w:t>8</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df</w:t>
              </w:r>
              <w:r w:rsidRPr="00C52832">
                <w:rPr>
                  <w:rFonts w:ascii="Times New Roman" w:hAnsi="Times New Roman"/>
                  <w:color w:val="0000FF"/>
                  <w:u w:val="single"/>
                  <w:lang w:val="ru-RU"/>
                </w:rPr>
                <w:t>606</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Органы и системы органов человека. </w:t>
            </w:r>
            <w:r w:rsidRPr="00C52832">
              <w:rPr>
                <w:rFonts w:ascii="Times New Roman" w:hAnsi="Times New Roman"/>
                <w:color w:val="000000"/>
                <w:sz w:val="24"/>
                <w:lang w:val="ru-RU"/>
              </w:rPr>
              <w:lastRenderedPageBreak/>
              <w:t>Практическая работа «Распознавание органов и систем органов человека (по таблицам)»</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dfae</w:t>
              </w:r>
              <w:r w:rsidRPr="00C52832">
                <w:rPr>
                  <w:rFonts w:ascii="Times New Roman" w:hAnsi="Times New Roman"/>
                  <w:color w:val="0000FF"/>
                  <w:u w:val="single"/>
                  <w:lang w:val="ru-RU"/>
                </w:rPr>
                <w:t>8</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Нервные клетки. Рефлекс. Рецепторы</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dfdb</w:t>
              </w:r>
              <w:r w:rsidRPr="00C52832">
                <w:rPr>
                  <w:rFonts w:ascii="Times New Roman" w:hAnsi="Times New Roman"/>
                  <w:color w:val="0000FF"/>
                  <w:u w:val="single"/>
                  <w:lang w:val="ru-RU"/>
                </w:rPr>
                <w:t>8</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Нервная система человека, ее организация и значение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dfc</w:t>
              </w:r>
              <w:r w:rsidRPr="00C52832">
                <w:rPr>
                  <w:rFonts w:ascii="Times New Roman" w:hAnsi="Times New Roman"/>
                  <w:color w:val="0000FF"/>
                  <w:u w:val="single"/>
                  <w:lang w:val="ru-RU"/>
                </w:rPr>
                <w:t>6</w:t>
              </w:r>
              <w:r>
                <w:rPr>
                  <w:rFonts w:ascii="Times New Roman" w:hAnsi="Times New Roman"/>
                  <w:color w:val="0000FF"/>
                  <w:u w:val="single"/>
                </w:rPr>
                <w:t>e</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Спинной мозг, его строение и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dff</w:t>
              </w:r>
              <w:r w:rsidRPr="00C52832">
                <w:rPr>
                  <w:rFonts w:ascii="Times New Roman" w:hAnsi="Times New Roman"/>
                  <w:color w:val="0000FF"/>
                  <w:u w:val="single"/>
                  <w:lang w:val="ru-RU"/>
                </w:rPr>
                <w:t>0</w:t>
              </w:r>
              <w:r>
                <w:rPr>
                  <w:rFonts w:ascii="Times New Roman" w:hAnsi="Times New Roman"/>
                  <w:color w:val="0000FF"/>
                  <w:u w:val="single"/>
                </w:rPr>
                <w:t>c</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00</w:t>
              </w:r>
              <w:r>
                <w:rPr>
                  <w:rFonts w:ascii="Times New Roman" w:hAnsi="Times New Roman"/>
                  <w:color w:val="0000FF"/>
                  <w:u w:val="single"/>
                </w:rPr>
                <w:t>ba</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Вегетативная нервная система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0682</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Нервная система как единое целое. Нарушения в работе нервной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0682</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Эндокринная система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098</w:t>
              </w:r>
              <w:r>
                <w:rPr>
                  <w:rFonts w:ascii="Times New Roman" w:hAnsi="Times New Roman"/>
                  <w:color w:val="0000FF"/>
                  <w:u w:val="single"/>
                </w:rPr>
                <w:lastRenderedPageBreak/>
                <w:t>e</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Особенности рефлекторной и гуморальной регуляции функций организма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0</w:t>
              </w:r>
              <w:r>
                <w:rPr>
                  <w:rFonts w:ascii="Times New Roman" w:hAnsi="Times New Roman"/>
                  <w:color w:val="0000FF"/>
                  <w:u w:val="single"/>
                </w:rPr>
                <w:t>c</w:t>
              </w:r>
              <w:r w:rsidRPr="00C52832">
                <w:rPr>
                  <w:rFonts w:ascii="Times New Roman" w:hAnsi="Times New Roman"/>
                  <w:color w:val="0000FF"/>
                  <w:u w:val="single"/>
                  <w:lang w:val="ru-RU"/>
                </w:rPr>
                <w:t>36</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10</w:t>
              </w:r>
              <w:r>
                <w:rPr>
                  <w:rFonts w:ascii="Times New Roman" w:hAnsi="Times New Roman"/>
                  <w:color w:val="0000FF"/>
                  <w:u w:val="single"/>
                </w:rPr>
                <w:t>b</w:t>
              </w:r>
              <w:r w:rsidRPr="00C52832">
                <w:rPr>
                  <w:rFonts w:ascii="Times New Roman" w:hAnsi="Times New Roman"/>
                  <w:color w:val="0000FF"/>
                  <w:u w:val="single"/>
                  <w:lang w:val="ru-RU"/>
                </w:rPr>
                <w:t>4</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0</w:t>
              </w:r>
              <w:r>
                <w:rPr>
                  <w:rFonts w:ascii="Times New Roman" w:hAnsi="Times New Roman"/>
                  <w:color w:val="0000FF"/>
                  <w:u w:val="single"/>
                </w:rPr>
                <w:t>d</w:t>
              </w:r>
              <w:r w:rsidRPr="00C52832">
                <w:rPr>
                  <w:rFonts w:ascii="Times New Roman" w:hAnsi="Times New Roman"/>
                  <w:color w:val="0000FF"/>
                  <w:u w:val="single"/>
                  <w:lang w:val="ru-RU"/>
                </w:rPr>
                <w:t>9</w:t>
              </w:r>
              <w:r>
                <w:rPr>
                  <w:rFonts w:ascii="Times New Roman" w:hAnsi="Times New Roman"/>
                  <w:color w:val="0000FF"/>
                  <w:u w:val="single"/>
                </w:rPr>
                <w:t>e</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1398</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Нарушения опорно-двигательной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15</w:t>
              </w:r>
              <w:r>
                <w:rPr>
                  <w:rFonts w:ascii="Times New Roman" w:hAnsi="Times New Roman"/>
                  <w:color w:val="0000FF"/>
                  <w:u w:val="single"/>
                </w:rPr>
                <w:t>f</w:t>
              </w:r>
              <w:r w:rsidRPr="00C52832">
                <w:rPr>
                  <w:rFonts w:ascii="Times New Roman" w:hAnsi="Times New Roman"/>
                  <w:color w:val="0000FF"/>
                  <w:u w:val="single"/>
                  <w:lang w:val="ru-RU"/>
                </w:rPr>
                <w:t>0</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Профилактика травматизма. Первая помощь при травмах </w:t>
            </w:r>
            <w:r w:rsidRPr="00C52832">
              <w:rPr>
                <w:rFonts w:ascii="Times New Roman" w:hAnsi="Times New Roman"/>
                <w:color w:val="000000"/>
                <w:sz w:val="24"/>
                <w:lang w:val="ru-RU"/>
              </w:rPr>
              <w:lastRenderedPageBreak/>
              <w:t>опорно-двигательного аппарата. Практическая работа «Оказание первой помощи при повреждении скелета и мышц»</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15</w:t>
              </w:r>
              <w:r>
                <w:rPr>
                  <w:rFonts w:ascii="Times New Roman" w:hAnsi="Times New Roman"/>
                  <w:color w:val="0000FF"/>
                  <w:u w:val="single"/>
                </w:rPr>
                <w:t>f</w:t>
              </w:r>
              <w:r w:rsidRPr="00C52832">
                <w:rPr>
                  <w:rFonts w:ascii="Times New Roman" w:hAnsi="Times New Roman"/>
                  <w:color w:val="0000FF"/>
                  <w:u w:val="single"/>
                  <w:lang w:val="ru-RU"/>
                </w:rPr>
                <w:t>0</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Внутренняя среда организма и ее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1712</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1712</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Свёртывание крови. Переливание крови. Группы крови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182</w:t>
              </w:r>
              <w:r>
                <w:rPr>
                  <w:rFonts w:ascii="Times New Roman" w:hAnsi="Times New Roman"/>
                  <w:color w:val="0000FF"/>
                  <w:u w:val="single"/>
                </w:rPr>
                <w:t>a</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Иммунитет и его виды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1942</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Органы кровообращения Строение и работа сердца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1</w:t>
              </w:r>
              <w:r>
                <w:rPr>
                  <w:rFonts w:ascii="Times New Roman" w:hAnsi="Times New Roman"/>
                  <w:color w:val="0000FF"/>
                  <w:u w:val="single"/>
                </w:rPr>
                <w:t>d</w:t>
              </w:r>
              <w:r w:rsidRPr="00C52832">
                <w:rPr>
                  <w:rFonts w:ascii="Times New Roman" w:hAnsi="Times New Roman"/>
                  <w:color w:val="0000FF"/>
                  <w:u w:val="single"/>
                  <w:lang w:val="ru-RU"/>
                </w:rPr>
                <w:t>70</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Сосудистая система. </w:t>
            </w:r>
            <w:r w:rsidRPr="00C52832">
              <w:rPr>
                <w:rFonts w:ascii="Times New Roman" w:hAnsi="Times New Roman"/>
                <w:color w:val="000000"/>
                <w:sz w:val="24"/>
                <w:lang w:val="ru-RU"/>
              </w:rPr>
              <w:lastRenderedPageBreak/>
              <w:t>Практическая работа «Измерение кровяного давления»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1</w:t>
              </w:r>
              <w:r>
                <w:rPr>
                  <w:rFonts w:ascii="Times New Roman" w:hAnsi="Times New Roman"/>
                  <w:color w:val="0000FF"/>
                  <w:u w:val="single"/>
                </w:rPr>
                <w:t>e</w:t>
              </w:r>
              <w:r w:rsidRPr="00C52832">
                <w:rPr>
                  <w:rFonts w:ascii="Times New Roman" w:hAnsi="Times New Roman"/>
                  <w:color w:val="0000FF"/>
                  <w:u w:val="single"/>
                  <w:lang w:val="ru-RU"/>
                </w:rPr>
                <w:t>9</w:t>
              </w:r>
              <w:r>
                <w:rPr>
                  <w:rFonts w:ascii="Times New Roman" w:hAnsi="Times New Roman"/>
                  <w:color w:val="0000FF"/>
                  <w:u w:val="single"/>
                </w:rPr>
                <w:t>c</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20</w:t>
              </w:r>
              <w:r>
                <w:rPr>
                  <w:rFonts w:ascii="Times New Roman" w:hAnsi="Times New Roman"/>
                  <w:color w:val="0000FF"/>
                  <w:u w:val="single"/>
                </w:rPr>
                <w:t>d</w:t>
              </w:r>
              <w:r w:rsidRPr="00C52832">
                <w:rPr>
                  <w:rFonts w:ascii="Times New Roman" w:hAnsi="Times New Roman"/>
                  <w:color w:val="0000FF"/>
                  <w:u w:val="single"/>
                  <w:lang w:val="ru-RU"/>
                </w:rPr>
                <w:t>6</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sidRPr="00C52832">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220</w:t>
              </w:r>
              <w:r>
                <w:rPr>
                  <w:rFonts w:ascii="Times New Roman" w:hAnsi="Times New Roman"/>
                  <w:color w:val="0000FF"/>
                  <w:u w:val="single"/>
                </w:rPr>
                <w:t>c</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Дыхание и его значение. Органы дыхания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231</w:t>
              </w:r>
              <w:r>
                <w:rPr>
                  <w:rFonts w:ascii="Times New Roman" w:hAnsi="Times New Roman"/>
                  <w:color w:val="0000FF"/>
                  <w:u w:val="single"/>
                </w:rPr>
                <w:t>a</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Механизмы дыхания. Регуляция дыхания Практическая работа «Измерение обхвата </w:t>
            </w:r>
            <w:r w:rsidRPr="00C52832">
              <w:rPr>
                <w:rFonts w:ascii="Times New Roman" w:hAnsi="Times New Roman"/>
                <w:color w:val="000000"/>
                <w:sz w:val="24"/>
                <w:lang w:val="ru-RU"/>
              </w:rPr>
              <w:lastRenderedPageBreak/>
              <w:t>грудной клетки в состоянии вдоха и выдоха»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25</w:t>
              </w:r>
              <w:r>
                <w:rPr>
                  <w:rFonts w:ascii="Times New Roman" w:hAnsi="Times New Roman"/>
                  <w:color w:val="0000FF"/>
                  <w:u w:val="single"/>
                </w:rPr>
                <w:t>fe</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Заболевания органов дыхания и их профилактика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2</w:t>
              </w:r>
              <w:r>
                <w:rPr>
                  <w:rFonts w:ascii="Times New Roman" w:hAnsi="Times New Roman"/>
                  <w:color w:val="0000FF"/>
                  <w:u w:val="single"/>
                </w:rPr>
                <w:t>aae</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sidRPr="00C5283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2</w:t>
              </w:r>
              <w:r>
                <w:rPr>
                  <w:rFonts w:ascii="Times New Roman" w:hAnsi="Times New Roman"/>
                  <w:color w:val="0000FF"/>
                  <w:u w:val="single"/>
                </w:rPr>
                <w:t>e</w:t>
              </w:r>
              <w:r w:rsidRPr="00C52832">
                <w:rPr>
                  <w:rFonts w:ascii="Times New Roman" w:hAnsi="Times New Roman"/>
                  <w:color w:val="0000FF"/>
                  <w:u w:val="single"/>
                  <w:lang w:val="ru-RU"/>
                </w:rPr>
                <w:t>64</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sidRPr="00C5283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2</w:t>
              </w:r>
              <w:r>
                <w:rPr>
                  <w:rFonts w:ascii="Times New Roman" w:hAnsi="Times New Roman"/>
                  <w:color w:val="0000FF"/>
                  <w:u w:val="single"/>
                </w:rPr>
                <w:t>f</w:t>
              </w:r>
              <w:r w:rsidRPr="00C52832">
                <w:rPr>
                  <w:rFonts w:ascii="Times New Roman" w:hAnsi="Times New Roman"/>
                  <w:color w:val="0000FF"/>
                  <w:u w:val="single"/>
                  <w:lang w:val="ru-RU"/>
                </w:rPr>
                <w:t>9</w:t>
              </w:r>
              <w:r>
                <w:rPr>
                  <w:rFonts w:ascii="Times New Roman" w:hAnsi="Times New Roman"/>
                  <w:color w:val="0000FF"/>
                  <w:u w:val="single"/>
                </w:rPr>
                <w:t>a</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Органы пищеварения, их строение и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2</w:t>
              </w:r>
              <w:r>
                <w:rPr>
                  <w:rFonts w:ascii="Times New Roman" w:hAnsi="Times New Roman"/>
                  <w:color w:val="0000FF"/>
                  <w:u w:val="single"/>
                </w:rPr>
                <w:t>f</w:t>
              </w:r>
              <w:r w:rsidRPr="00C52832">
                <w:rPr>
                  <w:rFonts w:ascii="Times New Roman" w:hAnsi="Times New Roman"/>
                  <w:color w:val="0000FF"/>
                  <w:u w:val="single"/>
                  <w:lang w:val="ru-RU"/>
                </w:rPr>
                <w:t>9</w:t>
              </w:r>
              <w:r>
                <w:rPr>
                  <w:rFonts w:ascii="Times New Roman" w:hAnsi="Times New Roman"/>
                  <w:color w:val="0000FF"/>
                  <w:u w:val="single"/>
                </w:rPr>
                <w:t>a</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30</w:t>
              </w:r>
              <w:r>
                <w:rPr>
                  <w:rFonts w:ascii="Times New Roman" w:hAnsi="Times New Roman"/>
                  <w:color w:val="0000FF"/>
                  <w:u w:val="single"/>
                </w:rPr>
                <w:t>d</w:t>
              </w:r>
              <w:r w:rsidRPr="00C52832">
                <w:rPr>
                  <w:rFonts w:ascii="Times New Roman" w:hAnsi="Times New Roman"/>
                  <w:color w:val="0000FF"/>
                  <w:u w:val="single"/>
                  <w:lang w:val="ru-RU"/>
                </w:rPr>
                <w:t>0</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Пищеварение в желудке и кишечнике. </w:t>
            </w:r>
            <w:r w:rsidRPr="00C52832">
              <w:rPr>
                <w:rFonts w:ascii="Times New Roman" w:hAnsi="Times New Roman"/>
                <w:color w:val="000000"/>
                <w:sz w:val="24"/>
                <w:lang w:val="ru-RU"/>
              </w:rPr>
              <w:lastRenderedPageBreak/>
              <w:t>Практическая работа «Наблюдение действия желудочного сока на белки»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30</w:t>
              </w:r>
              <w:r>
                <w:rPr>
                  <w:rFonts w:ascii="Times New Roman" w:hAnsi="Times New Roman"/>
                  <w:color w:val="0000FF"/>
                  <w:u w:val="single"/>
                </w:rPr>
                <w:t>d</w:t>
              </w:r>
              <w:r w:rsidRPr="00C52832">
                <w:rPr>
                  <w:rFonts w:ascii="Times New Roman" w:hAnsi="Times New Roman"/>
                  <w:color w:val="0000FF"/>
                  <w:u w:val="single"/>
                  <w:lang w:val="ru-RU"/>
                </w:rPr>
                <w:t>0</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36</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Методы изучения органов пищеварения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3422</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Гигиена питания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3666</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3792</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Регуляция обмена веществ</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38</w:t>
              </w:r>
              <w:r>
                <w:rPr>
                  <w:rFonts w:ascii="Times New Roman" w:hAnsi="Times New Roman"/>
                  <w:color w:val="0000FF"/>
                  <w:u w:val="single"/>
                </w:rPr>
                <w:t>a</w:t>
              </w:r>
              <w:r w:rsidRPr="00C52832">
                <w:rPr>
                  <w:rFonts w:ascii="Times New Roman" w:hAnsi="Times New Roman"/>
                  <w:color w:val="0000FF"/>
                  <w:u w:val="single"/>
                  <w:lang w:val="ru-RU"/>
                </w:rPr>
                <w:t>0</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39</w:t>
              </w:r>
              <w:r>
                <w:rPr>
                  <w:rFonts w:ascii="Times New Roman" w:hAnsi="Times New Roman"/>
                  <w:color w:val="0000FF"/>
                  <w:u w:val="single"/>
                </w:rPr>
                <w:t>ae</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Нормы и режим питания. Нарушение </w:t>
            </w:r>
            <w:r w:rsidRPr="00C52832">
              <w:rPr>
                <w:rFonts w:ascii="Times New Roman" w:hAnsi="Times New Roman"/>
                <w:color w:val="000000"/>
                <w:sz w:val="24"/>
                <w:lang w:val="ru-RU"/>
              </w:rPr>
              <w:lastRenderedPageBreak/>
              <w:t>обмена веществ Практическая работа «Составление меню в зависимости от калорийности пищи»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3</w:t>
              </w:r>
              <w:r>
                <w:rPr>
                  <w:rFonts w:ascii="Times New Roman" w:hAnsi="Times New Roman"/>
                  <w:color w:val="0000FF"/>
                  <w:u w:val="single"/>
                </w:rPr>
                <w:t>d</w:t>
              </w:r>
              <w:r w:rsidRPr="00C52832">
                <w:rPr>
                  <w:rFonts w:ascii="Times New Roman" w:hAnsi="Times New Roman"/>
                  <w:color w:val="0000FF"/>
                  <w:u w:val="single"/>
                  <w:lang w:val="ru-RU"/>
                </w:rPr>
                <w:t>1</w:t>
              </w:r>
              <w:r w:rsidRPr="00C52832">
                <w:rPr>
                  <w:rFonts w:ascii="Times New Roman" w:hAnsi="Times New Roman"/>
                  <w:color w:val="0000FF"/>
                  <w:u w:val="single"/>
                  <w:lang w:val="ru-RU"/>
                </w:rPr>
                <w:lastRenderedPageBreak/>
                <w:t>4</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42</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3</w:t>
              </w:r>
              <w:r>
                <w:rPr>
                  <w:rFonts w:ascii="Times New Roman" w:hAnsi="Times New Roman"/>
                  <w:color w:val="0000FF"/>
                  <w:u w:val="single"/>
                </w:rPr>
                <w:t>f</w:t>
              </w:r>
              <w:r w:rsidRPr="00C52832">
                <w:rPr>
                  <w:rFonts w:ascii="Times New Roman" w:hAnsi="Times New Roman"/>
                  <w:color w:val="0000FF"/>
                  <w:u w:val="single"/>
                  <w:lang w:val="ru-RU"/>
                </w:rPr>
                <w:t>76</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3</w:t>
              </w:r>
              <w:r>
                <w:rPr>
                  <w:rFonts w:ascii="Times New Roman" w:hAnsi="Times New Roman"/>
                  <w:color w:val="0000FF"/>
                  <w:u w:val="single"/>
                </w:rPr>
                <w:t>f</w:t>
              </w:r>
              <w:r w:rsidRPr="00C52832">
                <w:rPr>
                  <w:rFonts w:ascii="Times New Roman" w:hAnsi="Times New Roman"/>
                  <w:color w:val="0000FF"/>
                  <w:u w:val="single"/>
                  <w:lang w:val="ru-RU"/>
                </w:rPr>
                <w:t>76</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3</w:t>
              </w:r>
              <w:r>
                <w:rPr>
                  <w:rFonts w:ascii="Times New Roman" w:hAnsi="Times New Roman"/>
                  <w:color w:val="0000FF"/>
                  <w:u w:val="single"/>
                </w:rPr>
                <w:t>f</w:t>
              </w:r>
              <w:r w:rsidRPr="00C52832">
                <w:rPr>
                  <w:rFonts w:ascii="Times New Roman" w:hAnsi="Times New Roman"/>
                  <w:color w:val="0000FF"/>
                  <w:u w:val="single"/>
                  <w:lang w:val="ru-RU"/>
                </w:rPr>
                <w:t>76</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Заболевания кожи и их предупреждение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41</w:t>
              </w:r>
              <w:r>
                <w:rPr>
                  <w:rFonts w:ascii="Times New Roman" w:hAnsi="Times New Roman"/>
                  <w:color w:val="0000FF"/>
                  <w:u w:val="single"/>
                </w:rPr>
                <w:t>ba</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Гигиена кожи. Закаливание. </w:t>
            </w:r>
            <w:r w:rsidRPr="00C52832">
              <w:rPr>
                <w:rFonts w:ascii="Times New Roman" w:hAnsi="Times New Roman"/>
                <w:color w:val="000000"/>
                <w:sz w:val="24"/>
                <w:lang w:val="ru-RU"/>
              </w:rPr>
              <w:lastRenderedPageBreak/>
              <w:t>Практическая работа «Описание основных гигиенических требований к одежде и обуви»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408</w:t>
              </w:r>
              <w:r w:rsidRPr="00C52832">
                <w:rPr>
                  <w:rFonts w:ascii="Times New Roman" w:hAnsi="Times New Roman"/>
                  <w:color w:val="0000FF"/>
                  <w:u w:val="single"/>
                  <w:lang w:val="ru-RU"/>
                </w:rPr>
                <w:lastRenderedPageBreak/>
                <w:t>4</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47</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sidRPr="00C5283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4516</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Образование мочи. Регуляция работы органов мочевыделительной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4746</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sidRPr="00C52832">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485</w:t>
              </w:r>
              <w:r>
                <w:rPr>
                  <w:rFonts w:ascii="Times New Roman" w:hAnsi="Times New Roman"/>
                  <w:color w:val="0000FF"/>
                  <w:u w:val="single"/>
                </w:rPr>
                <w:t>e</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Особенности </w:t>
            </w:r>
            <w:r w:rsidRPr="00C52832">
              <w:rPr>
                <w:rFonts w:ascii="Times New Roman" w:hAnsi="Times New Roman"/>
                <w:color w:val="000000"/>
                <w:sz w:val="24"/>
                <w:lang w:val="ru-RU"/>
              </w:rPr>
              <w:lastRenderedPageBreak/>
              <w:t>размножения человека. Наследование признаков у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4</w:t>
              </w:r>
              <w:r>
                <w:rPr>
                  <w:rFonts w:ascii="Times New Roman" w:hAnsi="Times New Roman"/>
                  <w:color w:val="0000FF"/>
                  <w:u w:val="single"/>
                </w:rPr>
                <w:t>ec</w:t>
              </w:r>
              <w:r w:rsidRPr="00C52832">
                <w:rPr>
                  <w:rFonts w:ascii="Times New Roman" w:hAnsi="Times New Roman"/>
                  <w:color w:val="0000FF"/>
                  <w:u w:val="single"/>
                  <w:lang w:val="ru-RU"/>
                </w:rPr>
                <w:t>6</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51</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Органы репродукции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4</w:t>
              </w:r>
              <w:r>
                <w:rPr>
                  <w:rFonts w:ascii="Times New Roman" w:hAnsi="Times New Roman"/>
                  <w:color w:val="0000FF"/>
                  <w:u w:val="single"/>
                </w:rPr>
                <w:t>c</w:t>
              </w:r>
              <w:r w:rsidRPr="00C52832">
                <w:rPr>
                  <w:rFonts w:ascii="Times New Roman" w:hAnsi="Times New Roman"/>
                  <w:color w:val="0000FF"/>
                  <w:u w:val="single"/>
                  <w:lang w:val="ru-RU"/>
                </w:rPr>
                <w:t>50</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4</w:t>
              </w:r>
              <w:r>
                <w:rPr>
                  <w:rFonts w:ascii="Times New Roman" w:hAnsi="Times New Roman"/>
                  <w:color w:val="0000FF"/>
                  <w:u w:val="single"/>
                </w:rPr>
                <w:t>ec</w:t>
              </w:r>
              <w:r w:rsidRPr="00C52832">
                <w:rPr>
                  <w:rFonts w:ascii="Times New Roman" w:hAnsi="Times New Roman"/>
                  <w:color w:val="0000FF"/>
                  <w:u w:val="single"/>
                  <w:lang w:val="ru-RU"/>
                </w:rPr>
                <w:t>6</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Беременность и роды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4</w:t>
              </w:r>
              <w:r>
                <w:rPr>
                  <w:rFonts w:ascii="Times New Roman" w:hAnsi="Times New Roman"/>
                  <w:color w:val="0000FF"/>
                  <w:u w:val="single"/>
                </w:rPr>
                <w:t>da</w:t>
              </w:r>
              <w:r w:rsidRPr="00C52832">
                <w:rPr>
                  <w:rFonts w:ascii="Times New Roman" w:hAnsi="Times New Roman"/>
                  <w:color w:val="0000FF"/>
                  <w:u w:val="single"/>
                  <w:lang w:val="ru-RU"/>
                </w:rPr>
                <w:t>4</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Рост и развитие ребенка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4</w:t>
              </w:r>
              <w:r>
                <w:rPr>
                  <w:rFonts w:ascii="Times New Roman" w:hAnsi="Times New Roman"/>
                  <w:color w:val="0000FF"/>
                  <w:u w:val="single"/>
                </w:rPr>
                <w:t>da</w:t>
              </w:r>
              <w:r w:rsidRPr="00C52832">
                <w:rPr>
                  <w:rFonts w:ascii="Times New Roman" w:hAnsi="Times New Roman"/>
                  <w:color w:val="0000FF"/>
                  <w:u w:val="single"/>
                  <w:lang w:val="ru-RU"/>
                </w:rPr>
                <w:t>4</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Органы чувств и их значение. Глаз и зрение. </w:t>
            </w:r>
            <w:r w:rsidRPr="00C52832">
              <w:rPr>
                <w:rFonts w:ascii="Times New Roman" w:hAnsi="Times New Roman"/>
                <w:color w:val="000000"/>
                <w:sz w:val="24"/>
                <w:lang w:val="ru-RU"/>
              </w:rPr>
              <w:lastRenderedPageBreak/>
              <w:t>Практическая работа «Изучение строения органа зрения (на муляже и влажном препарате)»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4</w:t>
              </w:r>
              <w:r>
                <w:rPr>
                  <w:rFonts w:ascii="Times New Roman" w:hAnsi="Times New Roman"/>
                  <w:color w:val="0000FF"/>
                  <w:u w:val="single"/>
                </w:rPr>
                <w:t>fd</w:t>
              </w:r>
              <w:r w:rsidRPr="00C52832">
                <w:rPr>
                  <w:rFonts w:ascii="Times New Roman" w:hAnsi="Times New Roman"/>
                  <w:color w:val="0000FF"/>
                  <w:u w:val="single"/>
                  <w:lang w:val="ru-RU"/>
                </w:rPr>
                <w:t>4</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56</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50</w:t>
              </w:r>
              <w:r>
                <w:rPr>
                  <w:rFonts w:ascii="Times New Roman" w:hAnsi="Times New Roman"/>
                  <w:color w:val="0000FF"/>
                  <w:u w:val="single"/>
                </w:rPr>
                <w:t>ec</w:t>
              </w:r>
            </w:hyperlink>
            <w:r w:rsidRPr="00C52832">
              <w:rPr>
                <w:rFonts w:ascii="Times New Roman" w:hAnsi="Times New Roman"/>
                <w:color w:val="000000"/>
                <w:sz w:val="24"/>
                <w:lang w:val="ru-RU"/>
              </w:rPr>
              <w:t xml:space="preserve"> </w:t>
            </w:r>
            <w:hyperlink r:id="rId28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51</w:t>
              </w:r>
              <w:r>
                <w:rPr>
                  <w:rFonts w:ascii="Times New Roman" w:hAnsi="Times New Roman"/>
                  <w:color w:val="0000FF"/>
                  <w:u w:val="single"/>
                </w:rPr>
                <w:t>fa</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Ухо и слух. Практическая работа «Изучение строения органа слуха (на муляже)»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5416</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Органы равновесия, мышечное чувство, осязание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5538</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5538</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 xml:space="preserve">Психика и поведение </w:t>
            </w:r>
            <w:r>
              <w:rPr>
                <w:rFonts w:ascii="Times New Roman" w:hAnsi="Times New Roman"/>
                <w:color w:val="000000"/>
                <w:sz w:val="24"/>
              </w:rPr>
              <w:lastRenderedPageBreak/>
              <w:t>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lastRenderedPageBreak/>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5646</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61</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Высшая нервная деятельность человека, история ее изучения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5768</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Pr>
                <w:rFonts w:ascii="Times New Roman" w:hAnsi="Times New Roman"/>
                <w:color w:val="000000"/>
                <w:sz w:val="24"/>
              </w:rPr>
              <w:t>Врождённое и приобретённое поведение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588</w:t>
              </w:r>
              <w:r>
                <w:rPr>
                  <w:rFonts w:ascii="Times New Roman" w:hAnsi="Times New Roman"/>
                  <w:color w:val="0000FF"/>
                  <w:u w:val="single"/>
                </w:rPr>
                <w:t>a</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5</w:t>
              </w:r>
              <w:r>
                <w:rPr>
                  <w:rFonts w:ascii="Times New Roman" w:hAnsi="Times New Roman"/>
                  <w:color w:val="0000FF"/>
                  <w:u w:val="single"/>
                </w:rPr>
                <w:t>ac</w:t>
              </w:r>
              <w:r w:rsidRPr="00C52832">
                <w:rPr>
                  <w:rFonts w:ascii="Times New Roman" w:hAnsi="Times New Roman"/>
                  <w:color w:val="0000FF"/>
                  <w:u w:val="single"/>
                  <w:lang w:val="ru-RU"/>
                </w:rPr>
                <w:t>4</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ind w:left="135"/>
            </w:pPr>
            <w:r w:rsidRPr="00C5283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5</w:t>
              </w:r>
              <w:r>
                <w:rPr>
                  <w:rFonts w:ascii="Times New Roman" w:hAnsi="Times New Roman"/>
                  <w:color w:val="0000FF"/>
                  <w:u w:val="single"/>
                </w:rPr>
                <w:t>ac</w:t>
              </w:r>
              <w:r w:rsidRPr="00C52832">
                <w:rPr>
                  <w:rFonts w:ascii="Times New Roman" w:hAnsi="Times New Roman"/>
                  <w:color w:val="0000FF"/>
                  <w:u w:val="single"/>
                  <w:lang w:val="ru-RU"/>
                </w:rPr>
                <w:t>4</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Сон и бодрствование. Режим труда и отдыха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5</w:t>
              </w:r>
              <w:r>
                <w:rPr>
                  <w:rFonts w:ascii="Times New Roman" w:hAnsi="Times New Roman"/>
                  <w:color w:val="0000FF"/>
                  <w:u w:val="single"/>
                </w:rPr>
                <w:t>bf</w:t>
              </w:r>
              <w:r w:rsidRPr="00C52832">
                <w:rPr>
                  <w:rFonts w:ascii="Times New Roman" w:hAnsi="Times New Roman"/>
                  <w:color w:val="0000FF"/>
                  <w:u w:val="single"/>
                  <w:lang w:val="ru-RU"/>
                </w:rPr>
                <w:t>0</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Среда обитания человека и её факторы</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5</w:t>
              </w:r>
              <w:r>
                <w:rPr>
                  <w:rFonts w:ascii="Times New Roman" w:hAnsi="Times New Roman"/>
                  <w:color w:val="0000FF"/>
                  <w:u w:val="single"/>
                </w:rPr>
                <w:t>d</w:t>
              </w:r>
              <w:r w:rsidRPr="00C52832">
                <w:rPr>
                  <w:rFonts w:ascii="Times New Roman" w:hAnsi="Times New Roman"/>
                  <w:color w:val="0000FF"/>
                  <w:u w:val="single"/>
                  <w:lang w:val="ru-RU"/>
                </w:rPr>
                <w:t>12</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Окружающая среда и </w:t>
            </w:r>
            <w:r w:rsidRPr="00C52832">
              <w:rPr>
                <w:rFonts w:ascii="Times New Roman" w:hAnsi="Times New Roman"/>
                <w:color w:val="000000"/>
                <w:sz w:val="24"/>
                <w:lang w:val="ru-RU"/>
              </w:rPr>
              <w:lastRenderedPageBreak/>
              <w:t>здоровье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5</w:t>
              </w:r>
              <w:r>
                <w:rPr>
                  <w:rFonts w:ascii="Times New Roman" w:hAnsi="Times New Roman"/>
                  <w:color w:val="0000FF"/>
                  <w:u w:val="single"/>
                </w:rPr>
                <w:t>d</w:t>
              </w:r>
              <w:r w:rsidRPr="00C52832">
                <w:rPr>
                  <w:rFonts w:ascii="Times New Roman" w:hAnsi="Times New Roman"/>
                  <w:color w:val="0000FF"/>
                  <w:u w:val="single"/>
                  <w:lang w:val="ru-RU"/>
                </w:rPr>
                <w:t>12</w:t>
              </w:r>
            </w:hyperlink>
          </w:p>
        </w:tc>
      </w:tr>
      <w:tr w:rsidR="00025B20" w:rsidRPr="00C52832">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pPr>
            <w:r>
              <w:rPr>
                <w:rFonts w:ascii="Times New Roman" w:hAnsi="Times New Roman"/>
                <w:color w:val="000000"/>
                <w:sz w:val="24"/>
              </w:rPr>
              <w:lastRenderedPageBreak/>
              <w:t>68</w:t>
            </w:r>
          </w:p>
        </w:tc>
        <w:tc>
          <w:tcPr>
            <w:tcW w:w="2881"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Человек как часть биосферы Земли</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52832">
                <w:rPr>
                  <w:rFonts w:ascii="Times New Roman" w:hAnsi="Times New Roman"/>
                  <w:color w:val="0000FF"/>
                  <w:u w:val="single"/>
                  <w:lang w:val="ru-RU"/>
                </w:rPr>
                <w:t>://</w:t>
              </w:r>
              <w:r>
                <w:rPr>
                  <w:rFonts w:ascii="Times New Roman" w:hAnsi="Times New Roman"/>
                  <w:color w:val="0000FF"/>
                  <w:u w:val="single"/>
                </w:rPr>
                <w:t>m</w:t>
              </w:r>
              <w:r w:rsidRPr="00C52832">
                <w:rPr>
                  <w:rFonts w:ascii="Times New Roman" w:hAnsi="Times New Roman"/>
                  <w:color w:val="0000FF"/>
                  <w:u w:val="single"/>
                  <w:lang w:val="ru-RU"/>
                </w:rPr>
                <w:t>.</w:t>
              </w:r>
              <w:r>
                <w:rPr>
                  <w:rFonts w:ascii="Times New Roman" w:hAnsi="Times New Roman"/>
                  <w:color w:val="0000FF"/>
                  <w:u w:val="single"/>
                </w:rPr>
                <w:t>edsoo</w:t>
              </w:r>
              <w:r w:rsidRPr="00C52832">
                <w:rPr>
                  <w:rFonts w:ascii="Times New Roman" w:hAnsi="Times New Roman"/>
                  <w:color w:val="0000FF"/>
                  <w:u w:val="single"/>
                  <w:lang w:val="ru-RU"/>
                </w:rPr>
                <w:t>.</w:t>
              </w:r>
              <w:r>
                <w:rPr>
                  <w:rFonts w:ascii="Times New Roman" w:hAnsi="Times New Roman"/>
                  <w:color w:val="0000FF"/>
                  <w:u w:val="single"/>
                </w:rPr>
                <w:t>ru</w:t>
              </w:r>
              <w:r w:rsidRPr="00C52832">
                <w:rPr>
                  <w:rFonts w:ascii="Times New Roman" w:hAnsi="Times New Roman"/>
                  <w:color w:val="0000FF"/>
                  <w:u w:val="single"/>
                  <w:lang w:val="ru-RU"/>
                </w:rPr>
                <w:t>/863</w:t>
              </w:r>
              <w:r>
                <w:rPr>
                  <w:rFonts w:ascii="Times New Roman" w:hAnsi="Times New Roman"/>
                  <w:color w:val="0000FF"/>
                  <w:u w:val="single"/>
                </w:rPr>
                <w:t>e</w:t>
              </w:r>
              <w:r w:rsidRPr="00C52832">
                <w:rPr>
                  <w:rFonts w:ascii="Times New Roman" w:hAnsi="Times New Roman"/>
                  <w:color w:val="0000FF"/>
                  <w:u w:val="single"/>
                  <w:lang w:val="ru-RU"/>
                </w:rPr>
                <w:t>600</w:t>
              </w:r>
              <w:r>
                <w:rPr>
                  <w:rFonts w:ascii="Times New Roman" w:hAnsi="Times New Roman"/>
                  <w:color w:val="0000FF"/>
                  <w:u w:val="single"/>
                </w:rPr>
                <w:t>a</w:t>
              </w:r>
            </w:hyperlink>
          </w:p>
        </w:tc>
      </w:tr>
      <w:tr w:rsidR="00025B20">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025B20" w:rsidRPr="00C52832" w:rsidRDefault="006C032D">
            <w:pPr>
              <w:widowControl w:val="0"/>
              <w:spacing w:after="0"/>
              <w:ind w:left="135"/>
              <w:rPr>
                <w:lang w:val="ru-RU"/>
              </w:rPr>
            </w:pPr>
            <w:r w:rsidRPr="00C52832">
              <w:rPr>
                <w:rFonts w:ascii="Times New Roman" w:hAnsi="Times New Roman"/>
                <w:color w:val="000000"/>
                <w:sz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sidRPr="00C528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84"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025B20" w:rsidRDefault="006C032D">
            <w:pPr>
              <w:widowControl w:val="0"/>
              <w:spacing w:after="0" w:line="276" w:lineRule="exact"/>
              <w:ind w:left="135"/>
              <w:jc w:val="center"/>
            </w:pPr>
            <w:r>
              <w:rPr>
                <w:rFonts w:ascii="Times New Roman" w:hAnsi="Times New Roman"/>
                <w:color w:val="000000"/>
                <w:sz w:val="24"/>
              </w:rPr>
              <w:t xml:space="preserve"> 15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025B20" w:rsidRDefault="00025B20">
            <w:pPr>
              <w:widowControl w:val="0"/>
            </w:pPr>
          </w:p>
        </w:tc>
      </w:tr>
    </w:tbl>
    <w:p w:rsidR="00025B20" w:rsidRDefault="00025B20">
      <w:pPr>
        <w:sectPr w:rsidR="00025B20">
          <w:pgSz w:w="16383" w:h="11906" w:orient="landscape"/>
          <w:pgMar w:top="1440" w:right="1440" w:bottom="1440" w:left="1440" w:header="0" w:footer="0" w:gutter="0"/>
          <w:cols w:space="720"/>
          <w:formProt w:val="0"/>
          <w:docGrid w:linePitch="100" w:charSpace="4096"/>
        </w:sectPr>
      </w:pPr>
    </w:p>
    <w:p w:rsidR="00025B20" w:rsidRDefault="00025B20">
      <w:pPr>
        <w:sectPr w:rsidR="00025B20">
          <w:pgSz w:w="16383" w:h="11906" w:orient="landscape"/>
          <w:pgMar w:top="1440" w:right="1440" w:bottom="1440" w:left="1440" w:header="0" w:footer="0" w:gutter="0"/>
          <w:cols w:space="720"/>
          <w:formProt w:val="0"/>
          <w:docGrid w:linePitch="100" w:charSpace="4096"/>
        </w:sectPr>
      </w:pPr>
      <w:bookmarkStart w:id="11" w:name="block-29587927"/>
      <w:bookmarkEnd w:id="11"/>
    </w:p>
    <w:p w:rsidR="00025B20" w:rsidRDefault="006C032D">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025B20" w:rsidRDefault="006C032D">
      <w:pPr>
        <w:spacing w:after="0" w:line="480" w:lineRule="exact"/>
        <w:ind w:left="120"/>
      </w:pPr>
      <w:r>
        <w:rPr>
          <w:rFonts w:ascii="Times New Roman" w:hAnsi="Times New Roman"/>
          <w:b/>
          <w:color w:val="000000"/>
          <w:sz w:val="28"/>
        </w:rPr>
        <w:t>ОБЯЗАТЕЛЬНЫЕ УЧЕБНЫЕ МАТЕРИАЛЫ ДЛЯ УЧЕНИКА</w:t>
      </w:r>
    </w:p>
    <w:p w:rsidR="00025B20" w:rsidRPr="00C52832" w:rsidRDefault="006C032D">
      <w:pPr>
        <w:spacing w:after="0" w:line="480" w:lineRule="exact"/>
        <w:ind w:left="120"/>
        <w:rPr>
          <w:lang w:val="ru-RU"/>
        </w:rPr>
      </w:pPr>
      <w:bookmarkStart w:id="12" w:name="ef5aee1f-a1dd-4003-80d1-f508fdb757a8"/>
      <w:r w:rsidRPr="00C52832">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2"/>
      <w:r w:rsidRPr="00C52832">
        <w:rPr>
          <w:sz w:val="28"/>
          <w:lang w:val="ru-RU"/>
        </w:rPr>
        <w:br/>
      </w:r>
      <w:bookmarkStart w:id="13" w:name="ef5aee1f-a1dd-4003-80d1-f508fdb757a81"/>
      <w:r w:rsidRPr="00C52832">
        <w:rPr>
          <w:rFonts w:ascii="Times New Roman" w:hAnsi="Times New Roman"/>
          <w:color w:val="000000"/>
          <w:sz w:val="28"/>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bookmarkEnd w:id="13"/>
      <w:r w:rsidRPr="00C52832">
        <w:rPr>
          <w:sz w:val="28"/>
          <w:lang w:val="ru-RU"/>
        </w:rPr>
        <w:br/>
      </w:r>
      <w:bookmarkStart w:id="14" w:name="ef5aee1f-a1dd-4003-80d1-f508fdb757a82"/>
      <w:r w:rsidRPr="00C52832">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bookmarkEnd w:id="14"/>
      <w:r w:rsidRPr="00C52832">
        <w:rPr>
          <w:sz w:val="28"/>
          <w:lang w:val="ru-RU"/>
        </w:rPr>
        <w:br/>
      </w:r>
      <w:bookmarkStart w:id="15" w:name="ef5aee1f-a1dd-4003-80d1-f508fdb757a83"/>
      <w:r w:rsidRPr="00C52832">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bookmarkEnd w:id="15"/>
      <w:r w:rsidRPr="00C52832">
        <w:rPr>
          <w:sz w:val="28"/>
          <w:lang w:val="ru-RU"/>
        </w:rPr>
        <w:br/>
      </w:r>
      <w:bookmarkStart w:id="16" w:name="ef5aee1f-a1dd-4003-80d1-f508fdb757a84"/>
      <w:r w:rsidRPr="00C52832">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6"/>
    </w:p>
    <w:p w:rsidR="00025B20" w:rsidRPr="00C52832" w:rsidRDefault="00025B20">
      <w:pPr>
        <w:spacing w:after="0" w:line="480" w:lineRule="exact"/>
        <w:ind w:left="120"/>
        <w:rPr>
          <w:lang w:val="ru-RU"/>
        </w:rPr>
      </w:pPr>
    </w:p>
    <w:p w:rsidR="00025B20" w:rsidRPr="00C52832" w:rsidRDefault="00025B20">
      <w:pPr>
        <w:spacing w:after="0"/>
        <w:ind w:left="120"/>
        <w:rPr>
          <w:lang w:val="ru-RU"/>
        </w:rPr>
      </w:pPr>
    </w:p>
    <w:p w:rsidR="00025B20" w:rsidRPr="00C52832" w:rsidRDefault="006C032D">
      <w:pPr>
        <w:spacing w:after="0" w:line="480" w:lineRule="exact"/>
        <w:ind w:left="120"/>
        <w:rPr>
          <w:lang w:val="ru-RU"/>
        </w:rPr>
      </w:pPr>
      <w:r w:rsidRPr="00C52832">
        <w:rPr>
          <w:rFonts w:ascii="Times New Roman" w:hAnsi="Times New Roman"/>
          <w:b/>
          <w:color w:val="000000"/>
          <w:sz w:val="28"/>
          <w:lang w:val="ru-RU"/>
        </w:rPr>
        <w:t>МЕТОДИЧЕСКИЕ МАТЕРИАЛЫ ДЛЯ УЧИТЕЛЯ</w:t>
      </w:r>
    </w:p>
    <w:p w:rsidR="00025B20" w:rsidRPr="00C52832" w:rsidRDefault="006C032D">
      <w:pPr>
        <w:spacing w:after="0" w:line="480" w:lineRule="exact"/>
        <w:ind w:left="120"/>
        <w:rPr>
          <w:lang w:val="ru-RU"/>
        </w:rPr>
      </w:pPr>
      <w:bookmarkStart w:id="17" w:name="2209f42f-fc21-454f-8857-623babe6c98c"/>
      <w:r w:rsidRPr="00C52832">
        <w:rPr>
          <w:rFonts w:ascii="Times New Roman" w:hAnsi="Times New Roman"/>
          <w:color w:val="000000"/>
          <w:sz w:val="28"/>
          <w:lang w:val="ru-RU"/>
        </w:rPr>
        <w:t xml:space="preserve">1. Пасечник В.В., Суматохин С.В. Калинова Г.С. биология 5-6 классы. Просвещение, </w:t>
      </w:r>
      <w:bookmarkEnd w:id="17"/>
      <w:r w:rsidRPr="00C52832">
        <w:rPr>
          <w:sz w:val="28"/>
          <w:lang w:val="ru-RU"/>
        </w:rPr>
        <w:br/>
      </w:r>
      <w:bookmarkStart w:id="18" w:name="2209f42f-fc21-454f-8857-623babe6c98c1"/>
      <w:r w:rsidRPr="00C52832">
        <w:rPr>
          <w:rFonts w:ascii="Times New Roman" w:hAnsi="Times New Roman"/>
          <w:color w:val="000000"/>
          <w:sz w:val="28"/>
          <w:lang w:val="ru-RU"/>
        </w:rPr>
        <w:t xml:space="preserve"> 2012г. </w:t>
      </w:r>
      <w:bookmarkEnd w:id="18"/>
      <w:r w:rsidRPr="00C52832">
        <w:rPr>
          <w:sz w:val="28"/>
          <w:lang w:val="ru-RU"/>
        </w:rPr>
        <w:br/>
      </w:r>
      <w:bookmarkStart w:id="19" w:name="2209f42f-fc21-454f-8857-623babe6c98c2"/>
      <w:r w:rsidRPr="00C52832">
        <w:rPr>
          <w:rFonts w:ascii="Times New Roman" w:hAnsi="Times New Roman"/>
          <w:color w:val="000000"/>
          <w:sz w:val="28"/>
          <w:lang w:val="ru-RU"/>
        </w:rPr>
        <w:t xml:space="preserve"> 2. Пасечник В.В., Суматохин С.В., Калинова Г. С. Биология. </w:t>
      </w:r>
      <w:bookmarkEnd w:id="19"/>
      <w:r w:rsidRPr="00C52832">
        <w:rPr>
          <w:sz w:val="28"/>
          <w:lang w:val="ru-RU"/>
        </w:rPr>
        <w:br/>
      </w:r>
      <w:bookmarkStart w:id="20" w:name="2209f42f-fc21-454f-8857-623babe6c98c3"/>
      <w:r w:rsidRPr="00C52832">
        <w:rPr>
          <w:rFonts w:ascii="Times New Roman" w:hAnsi="Times New Roman"/>
          <w:color w:val="000000"/>
          <w:sz w:val="28"/>
          <w:lang w:val="ru-RU"/>
        </w:rPr>
        <w:t xml:space="preserve"> 3. Пособие для учителя. 5-6 кл. .Просвещение, 2012 г. </w:t>
      </w:r>
      <w:bookmarkEnd w:id="20"/>
      <w:r w:rsidRPr="00C52832">
        <w:rPr>
          <w:sz w:val="28"/>
          <w:lang w:val="ru-RU"/>
        </w:rPr>
        <w:br/>
      </w:r>
      <w:bookmarkStart w:id="21" w:name="2209f42f-fc21-454f-8857-623babe6c98c4"/>
      <w:r w:rsidRPr="00C52832">
        <w:rPr>
          <w:rFonts w:ascii="Times New Roman" w:hAnsi="Times New Roman"/>
          <w:color w:val="000000"/>
          <w:sz w:val="28"/>
          <w:lang w:val="ru-RU"/>
        </w:rPr>
        <w:t xml:space="preserve"> 4. Пасечник В. В., Суматохин С.В., Калинова Г.С. Биология. Рабочие программы. 5-9 </w:t>
      </w:r>
      <w:bookmarkEnd w:id="21"/>
      <w:r w:rsidRPr="00C52832">
        <w:rPr>
          <w:sz w:val="28"/>
          <w:lang w:val="ru-RU"/>
        </w:rPr>
        <w:br/>
      </w:r>
      <w:bookmarkStart w:id="22" w:name="2209f42f-fc21-454f-8857-623babe6c98c5"/>
      <w:r w:rsidRPr="00C52832">
        <w:rPr>
          <w:rFonts w:ascii="Times New Roman" w:hAnsi="Times New Roman"/>
          <w:color w:val="000000"/>
          <w:sz w:val="28"/>
          <w:lang w:val="ru-RU"/>
        </w:rPr>
        <w:lastRenderedPageBreak/>
        <w:t xml:space="preserve"> кл. .Просвещение, 2012 г. </w:t>
      </w:r>
      <w:bookmarkEnd w:id="22"/>
      <w:r w:rsidRPr="00C52832">
        <w:rPr>
          <w:sz w:val="28"/>
          <w:lang w:val="ru-RU"/>
        </w:rPr>
        <w:br/>
      </w:r>
      <w:bookmarkStart w:id="23" w:name="2209f42f-fc21-454f-8857-623babe6c98c6"/>
      <w:r w:rsidRPr="00C52832">
        <w:rPr>
          <w:rFonts w:ascii="Times New Roman" w:hAnsi="Times New Roman"/>
          <w:color w:val="000000"/>
          <w:sz w:val="28"/>
          <w:lang w:val="ru-RU"/>
        </w:rPr>
        <w:t xml:space="preserve"> 5. Сборник нормативных документов. Биология/Сост. Э.Д. Днепров, А.Г. Аркадьев. </w:t>
      </w:r>
      <w:bookmarkEnd w:id="23"/>
      <w:r w:rsidRPr="00C52832">
        <w:rPr>
          <w:sz w:val="28"/>
          <w:lang w:val="ru-RU"/>
        </w:rPr>
        <w:br/>
      </w:r>
      <w:bookmarkStart w:id="24" w:name="2209f42f-fc21-454f-8857-623babe6c98c7"/>
      <w:r w:rsidRPr="00C52832">
        <w:rPr>
          <w:rFonts w:ascii="Times New Roman" w:hAnsi="Times New Roman"/>
          <w:color w:val="000000"/>
          <w:sz w:val="28"/>
          <w:lang w:val="ru-RU"/>
        </w:rPr>
        <w:t xml:space="preserve"> М. :-Дрофа.2006. </w:t>
      </w:r>
      <w:bookmarkEnd w:id="24"/>
      <w:r w:rsidRPr="00C52832">
        <w:rPr>
          <w:sz w:val="28"/>
          <w:lang w:val="ru-RU"/>
        </w:rPr>
        <w:br/>
      </w:r>
      <w:bookmarkStart w:id="25" w:name="2209f42f-fc21-454f-8857-623babe6c98c8"/>
      <w:r w:rsidRPr="00C52832">
        <w:rPr>
          <w:rFonts w:ascii="Times New Roman" w:hAnsi="Times New Roman"/>
          <w:color w:val="000000"/>
          <w:sz w:val="28"/>
          <w:lang w:val="ru-RU"/>
        </w:rPr>
        <w:t xml:space="preserve"> 6. Учебные издания серии «Темы школьного курса» Т.А. Козлова, В.И. Сивоглазова, </w:t>
      </w:r>
      <w:bookmarkEnd w:id="25"/>
      <w:r w:rsidRPr="00C52832">
        <w:rPr>
          <w:sz w:val="28"/>
          <w:lang w:val="ru-RU"/>
        </w:rPr>
        <w:br/>
      </w:r>
      <w:bookmarkStart w:id="26" w:name="2209f42f-fc21-454f-8857-623babe6c98c9"/>
      <w:r w:rsidRPr="00C52832">
        <w:rPr>
          <w:rFonts w:ascii="Times New Roman" w:hAnsi="Times New Roman"/>
          <w:color w:val="000000"/>
          <w:sz w:val="28"/>
          <w:lang w:val="ru-RU"/>
        </w:rPr>
        <w:t xml:space="preserve"> А.Т.Бровкина и др. М.:-Дрофа. </w:t>
      </w:r>
      <w:bookmarkEnd w:id="26"/>
      <w:r w:rsidRPr="00C52832">
        <w:rPr>
          <w:sz w:val="28"/>
          <w:lang w:val="ru-RU"/>
        </w:rPr>
        <w:br/>
      </w:r>
      <w:bookmarkStart w:id="27" w:name="2209f42f-fc21-454f-8857-623babe6c98c10"/>
      <w:r w:rsidRPr="00C52832">
        <w:rPr>
          <w:rFonts w:ascii="Times New Roman" w:hAnsi="Times New Roman"/>
          <w:color w:val="000000"/>
          <w:sz w:val="28"/>
          <w:lang w:val="ru-RU"/>
        </w:rPr>
        <w:t xml:space="preserve"> 7. Дмитриева Т.А., Суматохин С.В. Биология. Растения, бактерии, грибы, лишайники, </w:t>
      </w:r>
      <w:bookmarkEnd w:id="27"/>
      <w:r w:rsidRPr="00C52832">
        <w:rPr>
          <w:sz w:val="28"/>
          <w:lang w:val="ru-RU"/>
        </w:rPr>
        <w:br/>
      </w:r>
      <w:bookmarkStart w:id="28" w:name="2209f42f-fc21-454f-8857-623babe6c98c11"/>
      <w:r w:rsidRPr="00C52832">
        <w:rPr>
          <w:rFonts w:ascii="Times New Roman" w:hAnsi="Times New Roman"/>
          <w:color w:val="000000"/>
          <w:sz w:val="28"/>
          <w:lang w:val="ru-RU"/>
        </w:rPr>
        <w:t xml:space="preserve"> животные. 6-7 кл. : Вопросы. Задания. Задачи.-М. : Дрофа, 2002. (Дидактические </w:t>
      </w:r>
      <w:bookmarkEnd w:id="28"/>
      <w:r w:rsidRPr="00C52832">
        <w:rPr>
          <w:sz w:val="28"/>
          <w:lang w:val="ru-RU"/>
        </w:rPr>
        <w:br/>
      </w:r>
      <w:bookmarkStart w:id="29" w:name="2209f42f-fc21-454f-8857-623babe6c98c12"/>
      <w:r w:rsidRPr="00C52832">
        <w:rPr>
          <w:rFonts w:ascii="Times New Roman" w:hAnsi="Times New Roman"/>
          <w:color w:val="000000"/>
          <w:sz w:val="28"/>
          <w:lang w:val="ru-RU"/>
        </w:rPr>
        <w:t xml:space="preserve"> материалы) </w:t>
      </w:r>
      <w:bookmarkEnd w:id="29"/>
      <w:r w:rsidRPr="00C52832">
        <w:rPr>
          <w:sz w:val="28"/>
          <w:lang w:val="ru-RU"/>
        </w:rPr>
        <w:br/>
      </w:r>
      <w:bookmarkStart w:id="30" w:name="2209f42f-fc21-454f-8857-623babe6c98c13"/>
      <w:r w:rsidRPr="00C52832">
        <w:rPr>
          <w:rFonts w:ascii="Times New Roman" w:hAnsi="Times New Roman"/>
          <w:color w:val="000000"/>
          <w:sz w:val="28"/>
          <w:lang w:val="ru-RU"/>
        </w:rPr>
        <w:t xml:space="preserve"> 8. Фросин В.Н., Сивоглазов В.И. Готовимся к ЕГЭ6 Биология. Растения. Грибы. </w:t>
      </w:r>
      <w:bookmarkEnd w:id="30"/>
      <w:r w:rsidRPr="00C52832">
        <w:rPr>
          <w:sz w:val="28"/>
          <w:lang w:val="ru-RU"/>
        </w:rPr>
        <w:br/>
      </w:r>
      <w:bookmarkStart w:id="31" w:name="2209f42f-fc21-454f-8857-623babe6c98c14"/>
      <w:r w:rsidRPr="00C52832">
        <w:rPr>
          <w:rFonts w:ascii="Times New Roman" w:hAnsi="Times New Roman"/>
          <w:color w:val="000000"/>
          <w:sz w:val="28"/>
          <w:lang w:val="ru-RU"/>
        </w:rPr>
        <w:t xml:space="preserve"> Лишайники.-М. : Дрофа 2004. </w:t>
      </w:r>
      <w:bookmarkEnd w:id="31"/>
      <w:r w:rsidRPr="00C52832">
        <w:rPr>
          <w:sz w:val="28"/>
          <w:lang w:val="ru-RU"/>
        </w:rPr>
        <w:br/>
      </w:r>
      <w:bookmarkStart w:id="32" w:name="2209f42f-fc21-454f-8857-623babe6c98c15"/>
      <w:r w:rsidRPr="00C52832">
        <w:rPr>
          <w:rFonts w:ascii="Times New Roman" w:hAnsi="Times New Roman"/>
          <w:color w:val="000000"/>
          <w:sz w:val="28"/>
          <w:lang w:val="ru-RU"/>
        </w:rPr>
        <w:t xml:space="preserve"> 9. Уроки биологии 5-6 классы: пособие для учителя общеобразовательных </w:t>
      </w:r>
      <w:bookmarkEnd w:id="32"/>
      <w:r w:rsidRPr="00C52832">
        <w:rPr>
          <w:sz w:val="28"/>
          <w:lang w:val="ru-RU"/>
        </w:rPr>
        <w:br/>
      </w:r>
      <w:bookmarkStart w:id="33" w:name="2209f42f-fc21-454f-8857-623babe6c98c16"/>
      <w:r w:rsidRPr="00C52832">
        <w:rPr>
          <w:rFonts w:ascii="Times New Roman" w:hAnsi="Times New Roman"/>
          <w:color w:val="000000"/>
          <w:sz w:val="28"/>
          <w:lang w:val="ru-RU"/>
        </w:rPr>
        <w:t xml:space="preserve"> учреждений / [В.В. Пасечник, С.В. Суматохин, Г.С. Калинова, З.Г. Гапонюк]; под </w:t>
      </w:r>
      <w:bookmarkEnd w:id="33"/>
      <w:r w:rsidRPr="00C52832">
        <w:rPr>
          <w:sz w:val="28"/>
          <w:lang w:val="ru-RU"/>
        </w:rPr>
        <w:br/>
      </w:r>
      <w:bookmarkStart w:id="34" w:name="2209f42f-fc21-454f-8857-623babe6c98c17"/>
      <w:r w:rsidRPr="00C52832">
        <w:rPr>
          <w:rFonts w:ascii="Times New Roman" w:hAnsi="Times New Roman"/>
          <w:color w:val="000000"/>
          <w:sz w:val="28"/>
          <w:lang w:val="ru-RU"/>
        </w:rPr>
        <w:t xml:space="preserve"> 208 </w:t>
      </w:r>
      <w:bookmarkEnd w:id="34"/>
      <w:r w:rsidRPr="00C52832">
        <w:rPr>
          <w:sz w:val="28"/>
          <w:lang w:val="ru-RU"/>
        </w:rPr>
        <w:br/>
      </w:r>
      <w:r w:rsidRPr="00C52832">
        <w:rPr>
          <w:sz w:val="28"/>
          <w:lang w:val="ru-RU"/>
        </w:rPr>
        <w:br/>
      </w:r>
      <w:bookmarkStart w:id="35" w:name="2209f42f-fc21-454f-8857-623babe6c98c18"/>
      <w:r w:rsidRPr="00C52832">
        <w:rPr>
          <w:rFonts w:ascii="Times New Roman" w:hAnsi="Times New Roman"/>
          <w:color w:val="000000"/>
          <w:sz w:val="28"/>
          <w:lang w:val="ru-RU"/>
        </w:rPr>
        <w:t xml:space="preserve"> ред. В.В. Пасечника; Рос. акад. наук, Рос. акад. Образования, изд-во </w:t>
      </w:r>
      <w:bookmarkEnd w:id="35"/>
      <w:r w:rsidRPr="00C52832">
        <w:rPr>
          <w:sz w:val="28"/>
          <w:lang w:val="ru-RU"/>
        </w:rPr>
        <w:br/>
      </w:r>
      <w:bookmarkStart w:id="36" w:name="2209f42f-fc21-454f-8857-623babe6c98c19"/>
      <w:r w:rsidRPr="00C52832">
        <w:rPr>
          <w:rFonts w:ascii="Times New Roman" w:hAnsi="Times New Roman"/>
          <w:color w:val="000000"/>
          <w:sz w:val="28"/>
          <w:lang w:val="ru-RU"/>
        </w:rPr>
        <w:t xml:space="preserve"> «Просвещение», 2012. – 176 с. </w:t>
      </w:r>
      <w:bookmarkEnd w:id="36"/>
      <w:r w:rsidRPr="00C52832">
        <w:rPr>
          <w:sz w:val="28"/>
          <w:lang w:val="ru-RU"/>
        </w:rPr>
        <w:br/>
      </w:r>
      <w:bookmarkStart w:id="37" w:name="2209f42f-fc21-454f-8857-623babe6c98c20"/>
      <w:r w:rsidRPr="00C52832">
        <w:rPr>
          <w:rFonts w:ascii="Times New Roman" w:hAnsi="Times New Roman"/>
          <w:color w:val="000000"/>
          <w:sz w:val="28"/>
          <w:lang w:val="ru-RU"/>
        </w:rPr>
        <w:t xml:space="preserve"> 10. «Актуальные проблемы биологии». Сборник статей </w:t>
      </w:r>
      <w:r>
        <w:rPr>
          <w:rFonts w:ascii="Times New Roman" w:hAnsi="Times New Roman"/>
          <w:color w:val="000000"/>
          <w:sz w:val="28"/>
        </w:rPr>
        <w:t>No</w:t>
      </w:r>
      <w:r w:rsidRPr="00C52832">
        <w:rPr>
          <w:rFonts w:ascii="Times New Roman" w:hAnsi="Times New Roman"/>
          <w:color w:val="000000"/>
          <w:sz w:val="28"/>
          <w:lang w:val="ru-RU"/>
        </w:rPr>
        <w:t xml:space="preserve">1. Составитель Морзунова </w:t>
      </w:r>
      <w:bookmarkEnd w:id="37"/>
      <w:r w:rsidRPr="00C52832">
        <w:rPr>
          <w:sz w:val="28"/>
          <w:lang w:val="ru-RU"/>
        </w:rPr>
        <w:br/>
      </w:r>
      <w:bookmarkStart w:id="38" w:name="2209f42f-fc21-454f-8857-623babe6c98c21"/>
      <w:r w:rsidRPr="00C52832">
        <w:rPr>
          <w:rFonts w:ascii="Times New Roman" w:hAnsi="Times New Roman"/>
          <w:color w:val="000000"/>
          <w:sz w:val="28"/>
          <w:lang w:val="ru-RU"/>
        </w:rPr>
        <w:t xml:space="preserve"> И.Б. - М., Дрофа, 2010. </w:t>
      </w:r>
      <w:bookmarkEnd w:id="38"/>
      <w:r w:rsidRPr="00C52832">
        <w:rPr>
          <w:sz w:val="28"/>
          <w:lang w:val="ru-RU"/>
        </w:rPr>
        <w:br/>
      </w:r>
      <w:bookmarkStart w:id="39" w:name="2209f42f-fc21-454f-8857-623babe6c98c22"/>
      <w:r w:rsidRPr="00C52832">
        <w:rPr>
          <w:rFonts w:ascii="Times New Roman" w:hAnsi="Times New Roman"/>
          <w:color w:val="000000"/>
          <w:sz w:val="28"/>
          <w:lang w:val="ru-RU"/>
        </w:rPr>
        <w:t xml:space="preserve"> 11. «Биология. Оценка качества подготовки выпускников основной школы». – М., </w:t>
      </w:r>
      <w:bookmarkEnd w:id="39"/>
      <w:r w:rsidRPr="00C52832">
        <w:rPr>
          <w:sz w:val="28"/>
          <w:lang w:val="ru-RU"/>
        </w:rPr>
        <w:br/>
      </w:r>
      <w:bookmarkStart w:id="40" w:name="2209f42f-fc21-454f-8857-623babe6c98c23"/>
      <w:r w:rsidRPr="00C52832">
        <w:rPr>
          <w:rFonts w:ascii="Times New Roman" w:hAnsi="Times New Roman"/>
          <w:color w:val="000000"/>
          <w:sz w:val="28"/>
          <w:lang w:val="ru-RU"/>
        </w:rPr>
        <w:lastRenderedPageBreak/>
        <w:t xml:space="preserve"> Дрофа, 2006. </w:t>
      </w:r>
      <w:bookmarkEnd w:id="40"/>
      <w:r w:rsidRPr="00C52832">
        <w:rPr>
          <w:sz w:val="28"/>
          <w:lang w:val="ru-RU"/>
        </w:rPr>
        <w:br/>
      </w:r>
      <w:bookmarkStart w:id="41" w:name="2209f42f-fc21-454f-8857-623babe6c98c24"/>
      <w:r w:rsidRPr="00C52832">
        <w:rPr>
          <w:rFonts w:ascii="Times New Roman" w:hAnsi="Times New Roman"/>
          <w:color w:val="000000"/>
          <w:sz w:val="28"/>
          <w:lang w:val="ru-RU"/>
        </w:rPr>
        <w:t xml:space="preserve"> 12. «Биология. 8 класс. Книга для учителя». Составитель Спиридонова Н.Ю. - М., </w:t>
      </w:r>
      <w:bookmarkEnd w:id="41"/>
      <w:r w:rsidRPr="00C52832">
        <w:rPr>
          <w:sz w:val="28"/>
          <w:lang w:val="ru-RU"/>
        </w:rPr>
        <w:br/>
      </w:r>
      <w:bookmarkStart w:id="42" w:name="2209f42f-fc21-454f-8857-623babe6c98c25"/>
      <w:r w:rsidRPr="00C52832">
        <w:rPr>
          <w:rFonts w:ascii="Times New Roman" w:hAnsi="Times New Roman"/>
          <w:color w:val="000000"/>
          <w:sz w:val="28"/>
          <w:lang w:val="ru-RU"/>
        </w:rPr>
        <w:t xml:space="preserve"> Дрофа, 2010. </w:t>
      </w:r>
      <w:bookmarkEnd w:id="42"/>
      <w:r w:rsidRPr="00C52832">
        <w:rPr>
          <w:sz w:val="28"/>
          <w:lang w:val="ru-RU"/>
        </w:rPr>
        <w:br/>
      </w:r>
      <w:bookmarkStart w:id="43" w:name="2209f42f-fc21-454f-8857-623babe6c98c26"/>
      <w:r w:rsidRPr="00C52832">
        <w:rPr>
          <w:rFonts w:ascii="Times New Roman" w:hAnsi="Times New Roman"/>
          <w:color w:val="000000"/>
          <w:sz w:val="28"/>
          <w:lang w:val="ru-RU"/>
        </w:rPr>
        <w:t xml:space="preserve"> 13. «Сборник нормативных документов. Биология». - М., Дрофа, 2009. </w:t>
      </w:r>
      <w:bookmarkEnd w:id="43"/>
      <w:r w:rsidRPr="00C52832">
        <w:rPr>
          <w:sz w:val="28"/>
          <w:lang w:val="ru-RU"/>
        </w:rPr>
        <w:br/>
      </w:r>
      <w:bookmarkStart w:id="44" w:name="2209f42f-fc21-454f-8857-623babe6c98c27"/>
      <w:r w:rsidRPr="00C52832">
        <w:rPr>
          <w:rFonts w:ascii="Times New Roman" w:hAnsi="Times New Roman"/>
          <w:color w:val="000000"/>
          <w:sz w:val="28"/>
          <w:lang w:val="ru-RU"/>
        </w:rPr>
        <w:t xml:space="preserve"> 14. Уроки биологии по курсу «Биология. 8 класс. Человек». - М., Дрофа, 2009.</w:t>
      </w:r>
      <w:bookmarkEnd w:id="44"/>
    </w:p>
    <w:p w:rsidR="00025B20" w:rsidRPr="00C52832" w:rsidRDefault="00025B20">
      <w:pPr>
        <w:spacing w:after="0"/>
        <w:ind w:left="120"/>
        <w:rPr>
          <w:lang w:val="ru-RU"/>
        </w:rPr>
      </w:pPr>
    </w:p>
    <w:p w:rsidR="00025B20" w:rsidRPr="00C52832" w:rsidRDefault="006C032D">
      <w:pPr>
        <w:spacing w:after="0" w:line="480" w:lineRule="exact"/>
        <w:ind w:left="120"/>
        <w:rPr>
          <w:lang w:val="ru-RU"/>
        </w:rPr>
      </w:pPr>
      <w:r w:rsidRPr="00C52832">
        <w:rPr>
          <w:rFonts w:ascii="Times New Roman" w:hAnsi="Times New Roman"/>
          <w:b/>
          <w:color w:val="000000"/>
          <w:sz w:val="28"/>
          <w:lang w:val="ru-RU"/>
        </w:rPr>
        <w:t>ЦИФРОВЫЕ ОБРАЗОВАТЕЛЬНЫЕ РЕСУРСЫ И РЕСУРСЫ СЕТИ ИНТЕРНЕТ</w:t>
      </w:r>
    </w:p>
    <w:p w:rsidR="00025B20" w:rsidRPr="00C52832" w:rsidRDefault="006C032D">
      <w:pPr>
        <w:spacing w:after="0" w:line="480" w:lineRule="exact"/>
        <w:ind w:left="120"/>
        <w:rPr>
          <w:lang w:val="ru-RU"/>
        </w:rPr>
        <w:sectPr w:rsidR="00025B20" w:rsidRPr="00C52832">
          <w:pgSz w:w="11906" w:h="16383"/>
          <w:pgMar w:top="1440" w:right="1440" w:bottom="1440" w:left="1440" w:header="0" w:footer="0" w:gutter="0"/>
          <w:cols w:space="720"/>
          <w:formProt w:val="0"/>
          <w:docGrid w:linePitch="100" w:charSpace="4096"/>
        </w:sectPr>
      </w:pPr>
      <w:bookmarkStart w:id="45" w:name="58b488b0-6075-4e79-8cce-36e3324edc42"/>
      <w:r w:rsidRPr="00C52832">
        <w:rPr>
          <w:rFonts w:ascii="Times New Roman" w:hAnsi="Times New Roman"/>
          <w:color w:val="000000"/>
          <w:sz w:val="28"/>
          <w:lang w:val="ru-RU"/>
        </w:rPr>
        <w:t>1.</w:t>
      </w:r>
      <w:r>
        <w:rPr>
          <w:rFonts w:ascii="Times New Roman" w:hAnsi="Times New Roman"/>
          <w:color w:val="000000"/>
          <w:sz w:val="28"/>
        </w:rPr>
        <w:t>https</w:t>
      </w:r>
      <w:r w:rsidRPr="00C52832">
        <w:rPr>
          <w:rFonts w:ascii="Times New Roman" w:hAnsi="Times New Roman"/>
          <w:color w:val="000000"/>
          <w:sz w:val="28"/>
          <w:lang w:val="ru-RU"/>
        </w:rPr>
        <w:t>://</w:t>
      </w:r>
      <w:r>
        <w:rPr>
          <w:rFonts w:ascii="Times New Roman" w:hAnsi="Times New Roman"/>
          <w:color w:val="000000"/>
          <w:sz w:val="28"/>
        </w:rPr>
        <w:t>m</w:t>
      </w:r>
      <w:r w:rsidRPr="00C52832">
        <w:rPr>
          <w:rFonts w:ascii="Times New Roman" w:hAnsi="Times New Roman"/>
          <w:color w:val="000000"/>
          <w:sz w:val="28"/>
          <w:lang w:val="ru-RU"/>
        </w:rPr>
        <w:t>.</w:t>
      </w:r>
      <w:r>
        <w:rPr>
          <w:rFonts w:ascii="Times New Roman" w:hAnsi="Times New Roman"/>
          <w:color w:val="000000"/>
          <w:sz w:val="28"/>
        </w:rPr>
        <w:t>edsoo</w:t>
      </w:r>
      <w:r w:rsidRPr="00C52832">
        <w:rPr>
          <w:rFonts w:ascii="Times New Roman" w:hAnsi="Times New Roman"/>
          <w:color w:val="000000"/>
          <w:sz w:val="28"/>
          <w:lang w:val="ru-RU"/>
        </w:rPr>
        <w:t>.</w:t>
      </w:r>
      <w:r>
        <w:rPr>
          <w:rFonts w:ascii="Times New Roman" w:hAnsi="Times New Roman"/>
          <w:color w:val="000000"/>
          <w:sz w:val="28"/>
        </w:rPr>
        <w:t>ru</w:t>
      </w:r>
      <w:r w:rsidRPr="00C52832">
        <w:rPr>
          <w:rFonts w:ascii="Times New Roman" w:hAnsi="Times New Roman"/>
          <w:color w:val="000000"/>
          <w:sz w:val="28"/>
          <w:lang w:val="ru-RU"/>
        </w:rPr>
        <w:t>/863</w:t>
      </w:r>
      <w:r>
        <w:rPr>
          <w:rFonts w:ascii="Times New Roman" w:hAnsi="Times New Roman"/>
          <w:color w:val="000000"/>
          <w:sz w:val="28"/>
        </w:rPr>
        <w:t>ccc</w:t>
      </w:r>
      <w:r w:rsidRPr="00C52832">
        <w:rPr>
          <w:rFonts w:ascii="Times New Roman" w:hAnsi="Times New Roman"/>
          <w:color w:val="000000"/>
          <w:sz w:val="28"/>
          <w:lang w:val="ru-RU"/>
        </w:rPr>
        <w:t>0</w:t>
      </w:r>
      <w:r>
        <w:rPr>
          <w:rFonts w:ascii="Times New Roman" w:hAnsi="Times New Roman"/>
          <w:color w:val="000000"/>
          <w:sz w:val="28"/>
        </w:rPr>
        <w:t>e</w:t>
      </w:r>
      <w:bookmarkEnd w:id="45"/>
      <w:r w:rsidRPr="00C52832">
        <w:rPr>
          <w:sz w:val="28"/>
          <w:lang w:val="ru-RU"/>
        </w:rPr>
        <w:br/>
      </w:r>
      <w:bookmarkStart w:id="46" w:name="58b488b0-6075-4e79-8cce-36e3324edc421"/>
      <w:r w:rsidRPr="00C52832">
        <w:rPr>
          <w:rFonts w:ascii="Times New Roman" w:hAnsi="Times New Roman"/>
          <w:color w:val="000000"/>
          <w:sz w:val="28"/>
          <w:lang w:val="ru-RU"/>
        </w:rPr>
        <w:t xml:space="preserve"> 2.</w:t>
      </w:r>
      <w:r>
        <w:rPr>
          <w:rFonts w:ascii="Times New Roman" w:hAnsi="Times New Roman"/>
          <w:color w:val="000000"/>
          <w:sz w:val="28"/>
        </w:rPr>
        <w:t>www</w:t>
      </w:r>
      <w:r w:rsidRPr="00C52832">
        <w:rPr>
          <w:rFonts w:ascii="Times New Roman" w:hAnsi="Times New Roman"/>
          <w:color w:val="000000"/>
          <w:sz w:val="28"/>
          <w:lang w:val="ru-RU"/>
        </w:rPr>
        <w:t>.</w:t>
      </w:r>
      <w:r>
        <w:rPr>
          <w:rFonts w:ascii="Times New Roman" w:hAnsi="Times New Roman"/>
          <w:color w:val="000000"/>
          <w:sz w:val="28"/>
        </w:rPr>
        <w:t>bio</w:t>
      </w:r>
      <w:r w:rsidRPr="00C52832">
        <w:rPr>
          <w:rFonts w:ascii="Times New Roman" w:hAnsi="Times New Roman"/>
          <w:color w:val="000000"/>
          <w:sz w:val="28"/>
          <w:lang w:val="ru-RU"/>
        </w:rPr>
        <w:t>.1</w:t>
      </w:r>
      <w:r>
        <w:rPr>
          <w:rFonts w:ascii="Times New Roman" w:hAnsi="Times New Roman"/>
          <w:color w:val="000000"/>
          <w:sz w:val="28"/>
        </w:rPr>
        <w:t>septevber</w:t>
      </w:r>
      <w:r w:rsidRPr="00C52832">
        <w:rPr>
          <w:rFonts w:ascii="Times New Roman" w:hAnsi="Times New Roman"/>
          <w:color w:val="000000"/>
          <w:sz w:val="28"/>
          <w:lang w:val="ru-RU"/>
        </w:rPr>
        <w:t>.</w:t>
      </w:r>
      <w:r>
        <w:rPr>
          <w:rFonts w:ascii="Times New Roman" w:hAnsi="Times New Roman"/>
          <w:color w:val="000000"/>
          <w:sz w:val="28"/>
        </w:rPr>
        <w:t>ru</w:t>
      </w:r>
      <w:r w:rsidRPr="00C52832">
        <w:rPr>
          <w:rFonts w:ascii="Times New Roman" w:hAnsi="Times New Roman"/>
          <w:color w:val="000000"/>
          <w:sz w:val="28"/>
          <w:lang w:val="ru-RU"/>
        </w:rPr>
        <w:t xml:space="preserve"> – газета «Биология» - приложение к 1 сентября </w:t>
      </w:r>
      <w:bookmarkEnd w:id="46"/>
      <w:r w:rsidRPr="00C52832">
        <w:rPr>
          <w:sz w:val="28"/>
          <w:lang w:val="ru-RU"/>
        </w:rPr>
        <w:br/>
      </w:r>
      <w:bookmarkStart w:id="47" w:name="58b488b0-6075-4e79-8cce-36e3324edc422"/>
      <w:r w:rsidRPr="00C52832">
        <w:rPr>
          <w:rFonts w:ascii="Times New Roman" w:hAnsi="Times New Roman"/>
          <w:color w:val="000000"/>
          <w:sz w:val="28"/>
          <w:lang w:val="ru-RU"/>
        </w:rPr>
        <w:t xml:space="preserve"> 3.</w:t>
      </w:r>
      <w:r>
        <w:rPr>
          <w:rFonts w:ascii="Times New Roman" w:hAnsi="Times New Roman"/>
          <w:color w:val="000000"/>
          <w:sz w:val="28"/>
        </w:rPr>
        <w:t>www</w:t>
      </w:r>
      <w:r w:rsidRPr="00C52832">
        <w:rPr>
          <w:rFonts w:ascii="Times New Roman" w:hAnsi="Times New Roman"/>
          <w:color w:val="000000"/>
          <w:sz w:val="28"/>
          <w:lang w:val="ru-RU"/>
        </w:rPr>
        <w:t>.</w:t>
      </w:r>
      <w:r>
        <w:rPr>
          <w:rFonts w:ascii="Times New Roman" w:hAnsi="Times New Roman"/>
          <w:color w:val="000000"/>
          <w:sz w:val="28"/>
        </w:rPr>
        <w:t>bio</w:t>
      </w:r>
      <w:r w:rsidRPr="00C52832">
        <w:rPr>
          <w:rFonts w:ascii="Times New Roman" w:hAnsi="Times New Roman"/>
          <w:color w:val="000000"/>
          <w:sz w:val="28"/>
          <w:lang w:val="ru-RU"/>
        </w:rPr>
        <w:t>.</w:t>
      </w:r>
      <w:r>
        <w:rPr>
          <w:rFonts w:ascii="Times New Roman" w:hAnsi="Times New Roman"/>
          <w:color w:val="000000"/>
          <w:sz w:val="28"/>
        </w:rPr>
        <w:t>nature</w:t>
      </w:r>
      <w:r w:rsidRPr="00C52832">
        <w:rPr>
          <w:rFonts w:ascii="Times New Roman" w:hAnsi="Times New Roman"/>
          <w:color w:val="000000"/>
          <w:sz w:val="28"/>
          <w:lang w:val="ru-RU"/>
        </w:rPr>
        <w:t>.</w:t>
      </w:r>
      <w:r>
        <w:rPr>
          <w:rFonts w:ascii="Times New Roman" w:hAnsi="Times New Roman"/>
          <w:color w:val="000000"/>
          <w:sz w:val="28"/>
        </w:rPr>
        <w:t>ru</w:t>
      </w:r>
      <w:r w:rsidRPr="00C52832">
        <w:rPr>
          <w:rFonts w:ascii="Times New Roman" w:hAnsi="Times New Roman"/>
          <w:color w:val="000000"/>
          <w:sz w:val="28"/>
          <w:lang w:val="ru-RU"/>
        </w:rPr>
        <w:t xml:space="preserve"> – научные новости биологии. </w:t>
      </w:r>
      <w:bookmarkEnd w:id="47"/>
      <w:r w:rsidRPr="00C52832">
        <w:rPr>
          <w:sz w:val="28"/>
          <w:lang w:val="ru-RU"/>
        </w:rPr>
        <w:br/>
      </w:r>
      <w:bookmarkStart w:id="48" w:name="58b488b0-6075-4e79-8cce-36e3324edc423"/>
      <w:r w:rsidRPr="00C52832">
        <w:rPr>
          <w:rFonts w:ascii="Times New Roman" w:hAnsi="Times New Roman"/>
          <w:color w:val="000000"/>
          <w:sz w:val="28"/>
          <w:lang w:val="ru-RU"/>
        </w:rPr>
        <w:t xml:space="preserve"> 4.</w:t>
      </w:r>
      <w:r>
        <w:rPr>
          <w:rFonts w:ascii="Times New Roman" w:hAnsi="Times New Roman"/>
          <w:color w:val="000000"/>
          <w:sz w:val="28"/>
        </w:rPr>
        <w:t>www</w:t>
      </w:r>
      <w:r w:rsidRPr="00C52832">
        <w:rPr>
          <w:rFonts w:ascii="Times New Roman" w:hAnsi="Times New Roman"/>
          <w:color w:val="000000"/>
          <w:sz w:val="28"/>
          <w:lang w:val="ru-RU"/>
        </w:rPr>
        <w:t>.</w:t>
      </w:r>
      <w:r>
        <w:rPr>
          <w:rFonts w:ascii="Times New Roman" w:hAnsi="Times New Roman"/>
          <w:color w:val="000000"/>
          <w:sz w:val="28"/>
        </w:rPr>
        <w:t>edios</w:t>
      </w:r>
      <w:r w:rsidRPr="00C52832">
        <w:rPr>
          <w:rFonts w:ascii="Times New Roman" w:hAnsi="Times New Roman"/>
          <w:color w:val="000000"/>
          <w:sz w:val="28"/>
          <w:lang w:val="ru-RU"/>
        </w:rPr>
        <w:t>.</w:t>
      </w:r>
      <w:r>
        <w:rPr>
          <w:rFonts w:ascii="Times New Roman" w:hAnsi="Times New Roman"/>
          <w:color w:val="000000"/>
          <w:sz w:val="28"/>
        </w:rPr>
        <w:t>ru</w:t>
      </w:r>
      <w:r w:rsidRPr="00C52832">
        <w:rPr>
          <w:rFonts w:ascii="Times New Roman" w:hAnsi="Times New Roman"/>
          <w:color w:val="000000"/>
          <w:sz w:val="28"/>
          <w:lang w:val="ru-RU"/>
        </w:rPr>
        <w:t xml:space="preserve"> – Эйдос – центр дистанционного образования. </w:t>
      </w:r>
      <w:bookmarkEnd w:id="48"/>
      <w:r w:rsidRPr="00C52832">
        <w:rPr>
          <w:sz w:val="28"/>
          <w:lang w:val="ru-RU"/>
        </w:rPr>
        <w:br/>
      </w:r>
      <w:bookmarkStart w:id="49" w:name="58b488b0-6075-4e79-8cce-36e3324edc424"/>
      <w:r w:rsidRPr="00C52832">
        <w:rPr>
          <w:rFonts w:ascii="Times New Roman" w:hAnsi="Times New Roman"/>
          <w:color w:val="000000"/>
          <w:sz w:val="28"/>
          <w:lang w:val="ru-RU"/>
        </w:rPr>
        <w:t xml:space="preserve"> 5.</w:t>
      </w:r>
      <w:r>
        <w:rPr>
          <w:rFonts w:ascii="Times New Roman" w:hAnsi="Times New Roman"/>
          <w:color w:val="000000"/>
          <w:sz w:val="28"/>
        </w:rPr>
        <w:t>www</w:t>
      </w:r>
      <w:r w:rsidRPr="00C52832">
        <w:rPr>
          <w:rFonts w:ascii="Times New Roman" w:hAnsi="Times New Roman"/>
          <w:color w:val="000000"/>
          <w:sz w:val="28"/>
          <w:lang w:val="ru-RU"/>
        </w:rPr>
        <w:t>.</w:t>
      </w:r>
      <w:r>
        <w:rPr>
          <w:rFonts w:ascii="Times New Roman" w:hAnsi="Times New Roman"/>
          <w:color w:val="000000"/>
          <w:sz w:val="28"/>
        </w:rPr>
        <w:t>km</w:t>
      </w:r>
      <w:r w:rsidRPr="00C52832">
        <w:rPr>
          <w:rFonts w:ascii="Times New Roman" w:hAnsi="Times New Roman"/>
          <w:color w:val="000000"/>
          <w:sz w:val="28"/>
          <w:lang w:val="ru-RU"/>
        </w:rPr>
        <w:t>.</w:t>
      </w:r>
      <w:r>
        <w:rPr>
          <w:rFonts w:ascii="Times New Roman" w:hAnsi="Times New Roman"/>
          <w:color w:val="000000"/>
          <w:sz w:val="28"/>
        </w:rPr>
        <w:t>ru</w:t>
      </w:r>
      <w:r w:rsidRPr="00C52832">
        <w:rPr>
          <w:rFonts w:ascii="Times New Roman" w:hAnsi="Times New Roman"/>
          <w:color w:val="000000"/>
          <w:sz w:val="28"/>
          <w:lang w:val="ru-RU"/>
        </w:rPr>
        <w:t>/</w:t>
      </w:r>
      <w:r>
        <w:rPr>
          <w:rFonts w:ascii="Times New Roman" w:hAnsi="Times New Roman"/>
          <w:color w:val="000000"/>
          <w:sz w:val="28"/>
        </w:rPr>
        <w:t>education</w:t>
      </w:r>
      <w:r w:rsidRPr="00C52832">
        <w:rPr>
          <w:rFonts w:ascii="Times New Roman" w:hAnsi="Times New Roman"/>
          <w:color w:val="000000"/>
          <w:sz w:val="28"/>
          <w:lang w:val="ru-RU"/>
        </w:rPr>
        <w:t xml:space="preserve"> - Учебные материалы и словари на сайте «Кирилл и Мефодий» </w:t>
      </w:r>
      <w:bookmarkEnd w:id="49"/>
      <w:r w:rsidRPr="00C52832">
        <w:rPr>
          <w:sz w:val="28"/>
          <w:lang w:val="ru-RU"/>
        </w:rPr>
        <w:br/>
      </w:r>
      <w:bookmarkStart w:id="50" w:name="58b488b0-6075-4e79-8cce-36e3324edc425"/>
      <w:r w:rsidRPr="00C52832">
        <w:rPr>
          <w:rFonts w:ascii="Times New Roman" w:hAnsi="Times New Roman"/>
          <w:color w:val="000000"/>
          <w:sz w:val="28"/>
          <w:lang w:val="ru-RU"/>
        </w:rPr>
        <w:t xml:space="preserve"> 6.</w:t>
      </w:r>
      <w:r>
        <w:rPr>
          <w:rFonts w:ascii="Times New Roman" w:hAnsi="Times New Roman"/>
          <w:color w:val="000000"/>
          <w:sz w:val="28"/>
        </w:rPr>
        <w:t>www</w:t>
      </w:r>
      <w:r w:rsidRPr="00C52832">
        <w:rPr>
          <w:rFonts w:ascii="Times New Roman" w:hAnsi="Times New Roman"/>
          <w:color w:val="000000"/>
          <w:sz w:val="28"/>
          <w:lang w:val="ru-RU"/>
        </w:rPr>
        <w:t>.</w:t>
      </w:r>
      <w:r>
        <w:rPr>
          <w:rFonts w:ascii="Times New Roman" w:hAnsi="Times New Roman"/>
          <w:color w:val="000000"/>
          <w:sz w:val="28"/>
        </w:rPr>
        <w:t>bio</w:t>
      </w:r>
      <w:r w:rsidRPr="00C52832">
        <w:rPr>
          <w:rFonts w:ascii="Times New Roman" w:hAnsi="Times New Roman"/>
          <w:color w:val="000000"/>
          <w:sz w:val="28"/>
          <w:lang w:val="ru-RU"/>
        </w:rPr>
        <w:t>.1</w:t>
      </w:r>
      <w:r>
        <w:rPr>
          <w:rFonts w:ascii="Times New Roman" w:hAnsi="Times New Roman"/>
          <w:color w:val="000000"/>
          <w:sz w:val="28"/>
        </w:rPr>
        <w:t>september</w:t>
      </w:r>
      <w:r w:rsidRPr="00C52832">
        <w:rPr>
          <w:rFonts w:ascii="Times New Roman" w:hAnsi="Times New Roman"/>
          <w:color w:val="000000"/>
          <w:sz w:val="28"/>
          <w:lang w:val="ru-RU"/>
        </w:rPr>
        <w:t>.</w:t>
      </w:r>
      <w:r>
        <w:rPr>
          <w:rFonts w:ascii="Times New Roman" w:hAnsi="Times New Roman"/>
          <w:color w:val="000000"/>
          <w:sz w:val="28"/>
        </w:rPr>
        <w:t>ru</w:t>
      </w:r>
      <w:r w:rsidRPr="00C52832">
        <w:rPr>
          <w:rFonts w:ascii="Times New Roman" w:hAnsi="Times New Roman"/>
          <w:color w:val="000000"/>
          <w:sz w:val="28"/>
          <w:lang w:val="ru-RU"/>
        </w:rPr>
        <w:t xml:space="preserve"> , </w:t>
      </w:r>
      <w:bookmarkEnd w:id="50"/>
      <w:r w:rsidRPr="00C52832">
        <w:rPr>
          <w:sz w:val="28"/>
          <w:lang w:val="ru-RU"/>
        </w:rPr>
        <w:br/>
      </w:r>
      <w:bookmarkStart w:id="51" w:name="58b488b0-6075-4e79-8cce-36e3324edc426"/>
      <w:r w:rsidRPr="00C52832">
        <w:rPr>
          <w:rFonts w:ascii="Times New Roman" w:hAnsi="Times New Roman"/>
          <w:color w:val="000000"/>
          <w:sz w:val="28"/>
          <w:lang w:val="ru-RU"/>
        </w:rPr>
        <w:t xml:space="preserve"> 7.</w:t>
      </w:r>
      <w:r>
        <w:rPr>
          <w:rFonts w:ascii="Times New Roman" w:hAnsi="Times New Roman"/>
          <w:color w:val="000000"/>
          <w:sz w:val="28"/>
        </w:rPr>
        <w:t>www</w:t>
      </w:r>
      <w:r w:rsidRPr="00C52832">
        <w:rPr>
          <w:rFonts w:ascii="Times New Roman" w:hAnsi="Times New Roman"/>
          <w:color w:val="000000"/>
          <w:sz w:val="28"/>
          <w:lang w:val="ru-RU"/>
        </w:rPr>
        <w:t>.</w:t>
      </w:r>
      <w:r>
        <w:rPr>
          <w:rFonts w:ascii="Times New Roman" w:hAnsi="Times New Roman"/>
          <w:color w:val="000000"/>
          <w:sz w:val="28"/>
        </w:rPr>
        <w:t>bio</w:t>
      </w:r>
      <w:r w:rsidRPr="00C52832">
        <w:rPr>
          <w:rFonts w:ascii="Times New Roman" w:hAnsi="Times New Roman"/>
          <w:color w:val="000000"/>
          <w:sz w:val="28"/>
          <w:lang w:val="ru-RU"/>
        </w:rPr>
        <w:t>.</w:t>
      </w:r>
      <w:r>
        <w:rPr>
          <w:rFonts w:ascii="Times New Roman" w:hAnsi="Times New Roman"/>
          <w:color w:val="000000"/>
          <w:sz w:val="28"/>
        </w:rPr>
        <w:t>nature</w:t>
      </w:r>
      <w:r w:rsidRPr="00C52832">
        <w:rPr>
          <w:rFonts w:ascii="Times New Roman" w:hAnsi="Times New Roman"/>
          <w:color w:val="000000"/>
          <w:sz w:val="28"/>
          <w:lang w:val="ru-RU"/>
        </w:rPr>
        <w:t>.</w:t>
      </w:r>
      <w:r>
        <w:rPr>
          <w:rFonts w:ascii="Times New Roman" w:hAnsi="Times New Roman"/>
          <w:color w:val="000000"/>
          <w:sz w:val="28"/>
        </w:rPr>
        <w:t>ru</w:t>
      </w:r>
      <w:r w:rsidRPr="00C52832">
        <w:rPr>
          <w:rFonts w:ascii="Times New Roman" w:hAnsi="Times New Roman"/>
          <w:color w:val="000000"/>
          <w:sz w:val="28"/>
          <w:lang w:val="ru-RU"/>
        </w:rPr>
        <w:t xml:space="preserve">, </w:t>
      </w:r>
      <w:bookmarkEnd w:id="51"/>
      <w:r w:rsidRPr="00C52832">
        <w:rPr>
          <w:sz w:val="28"/>
          <w:lang w:val="ru-RU"/>
        </w:rPr>
        <w:br/>
      </w:r>
      <w:bookmarkStart w:id="52" w:name="58b488b0-6075-4e79-8cce-36e3324edc427"/>
      <w:r w:rsidRPr="00C52832">
        <w:rPr>
          <w:rFonts w:ascii="Times New Roman" w:hAnsi="Times New Roman"/>
          <w:color w:val="000000"/>
          <w:sz w:val="28"/>
          <w:lang w:val="ru-RU"/>
        </w:rPr>
        <w:t xml:space="preserve"> 8.</w:t>
      </w:r>
      <w:r>
        <w:rPr>
          <w:rFonts w:ascii="Times New Roman" w:hAnsi="Times New Roman"/>
          <w:color w:val="000000"/>
          <w:sz w:val="28"/>
        </w:rPr>
        <w:t>www</w:t>
      </w:r>
      <w:r w:rsidRPr="00C52832">
        <w:rPr>
          <w:rFonts w:ascii="Times New Roman" w:hAnsi="Times New Roman"/>
          <w:color w:val="000000"/>
          <w:sz w:val="28"/>
          <w:lang w:val="ru-RU"/>
        </w:rPr>
        <w:t>.</w:t>
      </w:r>
      <w:r>
        <w:rPr>
          <w:rFonts w:ascii="Times New Roman" w:hAnsi="Times New Roman"/>
          <w:color w:val="000000"/>
          <w:sz w:val="28"/>
        </w:rPr>
        <w:t>edios</w:t>
      </w:r>
      <w:r w:rsidRPr="00C52832">
        <w:rPr>
          <w:rFonts w:ascii="Times New Roman" w:hAnsi="Times New Roman"/>
          <w:color w:val="000000"/>
          <w:sz w:val="28"/>
          <w:lang w:val="ru-RU"/>
        </w:rPr>
        <w:t>.</w:t>
      </w:r>
      <w:r>
        <w:rPr>
          <w:rFonts w:ascii="Times New Roman" w:hAnsi="Times New Roman"/>
          <w:color w:val="000000"/>
          <w:sz w:val="28"/>
        </w:rPr>
        <w:t>ru</w:t>
      </w:r>
      <w:r w:rsidRPr="00C52832">
        <w:rPr>
          <w:rFonts w:ascii="Times New Roman" w:hAnsi="Times New Roman"/>
          <w:color w:val="000000"/>
          <w:sz w:val="28"/>
          <w:lang w:val="ru-RU"/>
        </w:rPr>
        <w:t xml:space="preserve">, </w:t>
      </w:r>
      <w:bookmarkEnd w:id="52"/>
      <w:r w:rsidRPr="00C52832">
        <w:rPr>
          <w:sz w:val="28"/>
          <w:lang w:val="ru-RU"/>
        </w:rPr>
        <w:br/>
      </w:r>
      <w:bookmarkStart w:id="53" w:name="58b488b0-6075-4e79-8cce-36e3324edc428"/>
      <w:r w:rsidRPr="00C52832">
        <w:rPr>
          <w:rFonts w:ascii="Times New Roman" w:hAnsi="Times New Roman"/>
          <w:color w:val="000000"/>
          <w:sz w:val="28"/>
          <w:lang w:val="ru-RU"/>
        </w:rPr>
        <w:t xml:space="preserve"> 9.</w:t>
      </w:r>
      <w:r>
        <w:rPr>
          <w:rFonts w:ascii="Times New Roman" w:hAnsi="Times New Roman"/>
          <w:color w:val="000000"/>
          <w:sz w:val="28"/>
        </w:rPr>
        <w:t>www</w:t>
      </w:r>
      <w:r w:rsidRPr="00C52832">
        <w:rPr>
          <w:rFonts w:ascii="Times New Roman" w:hAnsi="Times New Roman"/>
          <w:color w:val="000000"/>
          <w:sz w:val="28"/>
          <w:lang w:val="ru-RU"/>
        </w:rPr>
        <w:t>.</w:t>
      </w:r>
      <w:r>
        <w:rPr>
          <w:rFonts w:ascii="Times New Roman" w:hAnsi="Times New Roman"/>
          <w:color w:val="000000"/>
          <w:sz w:val="28"/>
        </w:rPr>
        <w:t>km</w:t>
      </w:r>
      <w:r w:rsidRPr="00C52832">
        <w:rPr>
          <w:rFonts w:ascii="Times New Roman" w:hAnsi="Times New Roman"/>
          <w:color w:val="000000"/>
          <w:sz w:val="28"/>
          <w:lang w:val="ru-RU"/>
        </w:rPr>
        <w:t>.</w:t>
      </w:r>
      <w:r>
        <w:rPr>
          <w:rFonts w:ascii="Times New Roman" w:hAnsi="Times New Roman"/>
          <w:color w:val="000000"/>
          <w:sz w:val="28"/>
        </w:rPr>
        <w:t>ru</w:t>
      </w:r>
      <w:r w:rsidRPr="00C52832">
        <w:rPr>
          <w:rFonts w:ascii="Times New Roman" w:hAnsi="Times New Roman"/>
          <w:color w:val="000000"/>
          <w:sz w:val="28"/>
          <w:lang w:val="ru-RU"/>
        </w:rPr>
        <w:t>/</w:t>
      </w:r>
      <w:r>
        <w:rPr>
          <w:rFonts w:ascii="Times New Roman" w:hAnsi="Times New Roman"/>
          <w:color w:val="000000"/>
          <w:sz w:val="28"/>
        </w:rPr>
        <w:t>educftion</w:t>
      </w:r>
      <w:r w:rsidRPr="00C52832">
        <w:rPr>
          <w:rFonts w:ascii="Times New Roman" w:hAnsi="Times New Roman"/>
          <w:color w:val="000000"/>
          <w:sz w:val="28"/>
          <w:lang w:val="ru-RU"/>
        </w:rPr>
        <w:t xml:space="preserve"> </w:t>
      </w:r>
      <w:bookmarkStart w:id="54" w:name="block-295879281"/>
      <w:bookmarkStart w:id="55" w:name="block-29587928"/>
      <w:bookmarkEnd w:id="53"/>
      <w:bookmarkEnd w:id="54"/>
      <w:bookmarkEnd w:id="55"/>
    </w:p>
    <w:p w:rsidR="00025B20" w:rsidRPr="00C52832" w:rsidRDefault="00025B20">
      <w:pPr>
        <w:rPr>
          <w:lang w:val="ru-RU"/>
        </w:rPr>
      </w:pPr>
    </w:p>
    <w:sectPr w:rsidR="00025B20" w:rsidRPr="00C52832" w:rsidSect="00025B20">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9AA"/>
    <w:multiLevelType w:val="multilevel"/>
    <w:tmpl w:val="EFBCC134"/>
    <w:lvl w:ilvl="0">
      <w:start w:val="8"/>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882D72"/>
    <w:multiLevelType w:val="multilevel"/>
    <w:tmpl w:val="531265CC"/>
    <w:lvl w:ilvl="0">
      <w:start w:val="1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DA5F06"/>
    <w:multiLevelType w:val="multilevel"/>
    <w:tmpl w:val="5CC4281C"/>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27D0394"/>
    <w:multiLevelType w:val="multilevel"/>
    <w:tmpl w:val="D23262C0"/>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7973F3D"/>
    <w:multiLevelType w:val="multilevel"/>
    <w:tmpl w:val="B2BED434"/>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D481512"/>
    <w:multiLevelType w:val="multilevel"/>
    <w:tmpl w:val="E9CE423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E653D05"/>
    <w:multiLevelType w:val="multilevel"/>
    <w:tmpl w:val="02AE307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F6E7E7F"/>
    <w:multiLevelType w:val="multilevel"/>
    <w:tmpl w:val="406AB5E8"/>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0355A06"/>
    <w:multiLevelType w:val="multilevel"/>
    <w:tmpl w:val="E2D81940"/>
    <w:lvl w:ilvl="0">
      <w:start w:val="7"/>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23F07E5"/>
    <w:multiLevelType w:val="multilevel"/>
    <w:tmpl w:val="280E0FFE"/>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564204A"/>
    <w:multiLevelType w:val="multilevel"/>
    <w:tmpl w:val="F4D649BE"/>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1FC4DCE"/>
    <w:multiLevelType w:val="multilevel"/>
    <w:tmpl w:val="52C8451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4F42CA1"/>
    <w:multiLevelType w:val="multilevel"/>
    <w:tmpl w:val="B4BC394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D4E0EF6"/>
    <w:multiLevelType w:val="multilevel"/>
    <w:tmpl w:val="6A3AB030"/>
    <w:lvl w:ilvl="0">
      <w:start w:val="10"/>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D523513"/>
    <w:multiLevelType w:val="multilevel"/>
    <w:tmpl w:val="9992F0B0"/>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E7F4459"/>
    <w:multiLevelType w:val="multilevel"/>
    <w:tmpl w:val="B28AF292"/>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1244E87"/>
    <w:multiLevelType w:val="multilevel"/>
    <w:tmpl w:val="88E89878"/>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4094542"/>
    <w:multiLevelType w:val="multilevel"/>
    <w:tmpl w:val="82D2290A"/>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68F1881"/>
    <w:multiLevelType w:val="multilevel"/>
    <w:tmpl w:val="8CA4195E"/>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AEF70E9"/>
    <w:multiLevelType w:val="multilevel"/>
    <w:tmpl w:val="C694D6EC"/>
    <w:lvl w:ilvl="0">
      <w:start w:val="1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AF55E65"/>
    <w:multiLevelType w:val="multilevel"/>
    <w:tmpl w:val="4858EFF0"/>
    <w:lvl w:ilvl="0">
      <w:start w:val="9"/>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F775B42"/>
    <w:multiLevelType w:val="multilevel"/>
    <w:tmpl w:val="81A2BED2"/>
    <w:lvl w:ilvl="0">
      <w:start w:val="1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E496DD5"/>
    <w:multiLevelType w:val="multilevel"/>
    <w:tmpl w:val="C4B856D8"/>
    <w:lvl w:ilvl="0">
      <w:start w:val="1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0FB3BF6"/>
    <w:multiLevelType w:val="multilevel"/>
    <w:tmpl w:val="14B813AA"/>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4782E0D"/>
    <w:multiLevelType w:val="multilevel"/>
    <w:tmpl w:val="B9E8B2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68387202"/>
    <w:multiLevelType w:val="multilevel"/>
    <w:tmpl w:val="FA540A3E"/>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CD8595B"/>
    <w:multiLevelType w:val="multilevel"/>
    <w:tmpl w:val="9EC22148"/>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DD00C65"/>
    <w:multiLevelType w:val="multilevel"/>
    <w:tmpl w:val="4B0093B8"/>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EF4693E"/>
    <w:multiLevelType w:val="multilevel"/>
    <w:tmpl w:val="9E26C8AC"/>
    <w:lvl w:ilvl="0">
      <w:start w:val="3"/>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0DF7258"/>
    <w:multiLevelType w:val="multilevel"/>
    <w:tmpl w:val="E1A8A566"/>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3B81FA6"/>
    <w:multiLevelType w:val="multilevel"/>
    <w:tmpl w:val="D0C6F4B2"/>
    <w:lvl w:ilvl="0">
      <w:start w:val="5"/>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4081F39"/>
    <w:multiLevelType w:val="multilevel"/>
    <w:tmpl w:val="1ADA839A"/>
    <w:lvl w:ilvl="0">
      <w:start w:val="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7979788B"/>
    <w:multiLevelType w:val="multilevel"/>
    <w:tmpl w:val="80A82720"/>
    <w:lvl w:ilvl="0">
      <w:start w:val="2"/>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B874F83"/>
    <w:multiLevelType w:val="multilevel"/>
    <w:tmpl w:val="1B726CD2"/>
    <w:lvl w:ilvl="0">
      <w:start w:val="6"/>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CEF391C"/>
    <w:multiLevelType w:val="multilevel"/>
    <w:tmpl w:val="2E5E1922"/>
    <w:lvl w:ilvl="0">
      <w:start w:val="14"/>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F1234AC"/>
    <w:multiLevelType w:val="multilevel"/>
    <w:tmpl w:val="DB365E3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3"/>
  </w:num>
  <w:num w:numId="3">
    <w:abstractNumId w:val="23"/>
  </w:num>
  <w:num w:numId="4">
    <w:abstractNumId w:val="31"/>
  </w:num>
  <w:num w:numId="5">
    <w:abstractNumId w:val="2"/>
  </w:num>
  <w:num w:numId="6">
    <w:abstractNumId w:val="7"/>
  </w:num>
  <w:num w:numId="7">
    <w:abstractNumId w:val="35"/>
  </w:num>
  <w:num w:numId="8">
    <w:abstractNumId w:val="16"/>
  </w:num>
  <w:num w:numId="9">
    <w:abstractNumId w:val="25"/>
  </w:num>
  <w:num w:numId="10">
    <w:abstractNumId w:val="5"/>
  </w:num>
  <w:num w:numId="11">
    <w:abstractNumId w:val="17"/>
  </w:num>
  <w:num w:numId="12">
    <w:abstractNumId w:val="28"/>
  </w:num>
  <w:num w:numId="13">
    <w:abstractNumId w:val="29"/>
  </w:num>
  <w:num w:numId="14">
    <w:abstractNumId w:val="27"/>
  </w:num>
  <w:num w:numId="15">
    <w:abstractNumId w:val="11"/>
  </w:num>
  <w:num w:numId="16">
    <w:abstractNumId w:val="26"/>
  </w:num>
  <w:num w:numId="17">
    <w:abstractNumId w:val="4"/>
  </w:num>
  <w:num w:numId="18">
    <w:abstractNumId w:val="15"/>
  </w:num>
  <w:num w:numId="19">
    <w:abstractNumId w:val="10"/>
  </w:num>
  <w:num w:numId="20">
    <w:abstractNumId w:val="18"/>
  </w:num>
  <w:num w:numId="21">
    <w:abstractNumId w:val="12"/>
  </w:num>
  <w:num w:numId="22">
    <w:abstractNumId w:val="32"/>
  </w:num>
  <w:num w:numId="23">
    <w:abstractNumId w:val="14"/>
  </w:num>
  <w:num w:numId="24">
    <w:abstractNumId w:val="9"/>
  </w:num>
  <w:num w:numId="25">
    <w:abstractNumId w:val="30"/>
  </w:num>
  <w:num w:numId="26">
    <w:abstractNumId w:val="33"/>
  </w:num>
  <w:num w:numId="27">
    <w:abstractNumId w:val="8"/>
  </w:num>
  <w:num w:numId="28">
    <w:abstractNumId w:val="0"/>
  </w:num>
  <w:num w:numId="29">
    <w:abstractNumId w:val="20"/>
  </w:num>
  <w:num w:numId="30">
    <w:abstractNumId w:val="13"/>
  </w:num>
  <w:num w:numId="31">
    <w:abstractNumId w:val="21"/>
  </w:num>
  <w:num w:numId="32">
    <w:abstractNumId w:val="1"/>
  </w:num>
  <w:num w:numId="33">
    <w:abstractNumId w:val="22"/>
  </w:num>
  <w:num w:numId="34">
    <w:abstractNumId w:val="34"/>
  </w:num>
  <w:num w:numId="35">
    <w:abstractNumId w:val="19"/>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hideGrammaticalErrors/>
  <w:defaultTabStop w:val="720"/>
  <w:autoHyphenation/>
  <w:characterSpacingControl w:val="doNotCompress"/>
  <w:compat/>
  <w:rsids>
    <w:rsidRoot w:val="00025B20"/>
    <w:rsid w:val="00025B20"/>
    <w:rsid w:val="006C032D"/>
    <w:rsid w:val="00C52832"/>
    <w:rsid w:val="00D26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Header"/>
    <w:uiPriority w:val="99"/>
    <w:qFormat/>
    <w:rsid w:val="00841CD9"/>
  </w:style>
  <w:style w:type="character" w:customStyle="1" w:styleId="Heading1Char">
    <w:name w:val="Heading 1 Char"/>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025B20"/>
    <w:rPr>
      <w:color w:val="0000FF" w:themeColor="hyperlink"/>
      <w:u w:val="single"/>
    </w:rPr>
  </w:style>
  <w:style w:type="paragraph" w:customStyle="1" w:styleId="a8">
    <w:name w:val="Заголовок"/>
    <w:basedOn w:val="a"/>
    <w:next w:val="a9"/>
    <w:qFormat/>
    <w:rsid w:val="00025B20"/>
    <w:pPr>
      <w:keepNext/>
      <w:spacing w:before="240" w:after="120"/>
    </w:pPr>
    <w:rPr>
      <w:rFonts w:ascii="PT Astra Serif" w:eastAsia="Tahoma" w:hAnsi="PT Astra Serif" w:cs="Noto Sans Devanagari"/>
      <w:sz w:val="28"/>
      <w:szCs w:val="28"/>
    </w:rPr>
  </w:style>
  <w:style w:type="paragraph" w:styleId="a9">
    <w:name w:val="Body Text"/>
    <w:basedOn w:val="a"/>
    <w:rsid w:val="00025B20"/>
    <w:pPr>
      <w:spacing w:after="140"/>
    </w:pPr>
  </w:style>
  <w:style w:type="paragraph" w:styleId="aa">
    <w:name w:val="List"/>
    <w:basedOn w:val="a9"/>
    <w:rsid w:val="00025B20"/>
    <w:rPr>
      <w:rFonts w:ascii="PT Astra Serif" w:hAnsi="PT Astra Serif" w:cs="Noto Sans Devanagari"/>
    </w:rPr>
  </w:style>
  <w:style w:type="paragraph" w:customStyle="1" w:styleId="Caption">
    <w:name w:val="Caption"/>
    <w:basedOn w:val="a"/>
    <w:qFormat/>
    <w:rsid w:val="00025B20"/>
    <w:pPr>
      <w:suppressLineNumbers/>
      <w:spacing w:before="120" w:after="120"/>
    </w:pPr>
    <w:rPr>
      <w:rFonts w:ascii="PT Astra Serif" w:hAnsi="PT Astra Serif" w:cs="Noto Sans Devanagari"/>
      <w:i/>
      <w:iCs/>
      <w:sz w:val="24"/>
      <w:szCs w:val="24"/>
    </w:rPr>
  </w:style>
  <w:style w:type="paragraph" w:styleId="ab">
    <w:name w:val="index heading"/>
    <w:basedOn w:val="a"/>
    <w:qFormat/>
    <w:rsid w:val="00025B20"/>
    <w:pPr>
      <w:suppressLineNumbers/>
    </w:pPr>
    <w:rPr>
      <w:rFonts w:ascii="PT Astra Serif" w:hAnsi="PT Astra Serif" w:cs="Noto Sans Devanagari"/>
    </w:rPr>
  </w:style>
  <w:style w:type="paragraph" w:customStyle="1" w:styleId="ac">
    <w:name w:val="Верхний и нижний колонтитулы"/>
    <w:basedOn w:val="a"/>
    <w:qFormat/>
    <w:rsid w:val="00025B20"/>
  </w:style>
  <w:style w:type="paragraph" w:customStyle="1" w:styleId="Header">
    <w:name w:val="Header"/>
    <w:basedOn w:val="a"/>
    <w:link w:val="HeaderChar"/>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table" w:styleId="af">
    <w:name w:val="Table Grid"/>
    <w:basedOn w:val="a1"/>
    <w:uiPriority w:val="59"/>
    <w:rsid w:val="00025B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C5283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528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19569</Words>
  <Characters>111549</Characters>
  <Application>Microsoft Office Word</Application>
  <DocSecurity>0</DocSecurity>
  <Lines>929</Lines>
  <Paragraphs>261</Paragraphs>
  <ScaleCrop>false</ScaleCrop>
  <Company>Microsoft</Company>
  <LinksUpToDate>false</LinksUpToDate>
  <CharactersWithSpaces>130857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4</cp:revision>
  <dcterms:created xsi:type="dcterms:W3CDTF">2023-11-11T13:17:00Z</dcterms:created>
  <dcterms:modified xsi:type="dcterms:W3CDTF">2024-11-06T03:14:00Z</dcterms:modified>
  <dc:language>ru-RU</dc:language>
</cp:coreProperties>
</file>